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0c1a" w14:textId="0de0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25 июня 1996 г. № 790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1998 года № 570. Утратило силу постановлением Правительства Республики Казахстан от 5 августа 2013 года № 796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постановления Правительства Республики Казахстан от 20 апреля 1998 г. N 396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P980396_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Республиканского предприятия "КазАлкоЦентр"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25 июня 1996 г. N 790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республиканских государственных предприятий" (САПП Республики Казахстан, 1996 г., N 29, ст. 256)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республиканских государственных предприятий,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и строками, порядковый номер 471,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"Комитет по государственному контролю над производством и оборотом алкогольной продукции Министерства энергетики,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471 Республиканское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"КазАлкоЦентр"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 праве хозяйственного ведения) г. Алматы"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