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7cf" w14:textId="8ae5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января 1998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№ 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г. №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27, 28, 29, 31,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"апрель май июнь" заменить словами "май июнь июль".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