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1b92" w14:textId="da81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Народного Сберегательного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1998 г. № 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перспектив развития Акционерного Народного Сберегательного Банка Казахстана (далее - Банка), учитывая его социальную значимость,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по согласованию с Национальным Банком Республики Казахстан и Акционерным Народным Сберегательным Банком Казахстана в двухнедельный срок разработать и внести на рассмотрение Правительства Республики Казахстан дополнения и изменения в Программу поэтапной приватизации Акционерного Народного Сберегательного Банка Казахстана на 1997-2001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государственным имуществом и приватизацией Министерства финансов Республики Казахстан до 10 июля 1998 года в установленном законодательством порядке созвать общее собрание акционеров Банка, на котором рассмотреть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увеличении уставного капитала Банка путем регистрации и размещения третьей эмиссии акций Банка на сумму 1311900000 (один миллиард триста одиннадцать миллионов девятьсот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увеличении государственного пакета акций за счет капитализации прибыли Банка, образовавшейся до 1 января 1998 года, на сумму 1010700000 (один миллиард десять миллионов семьсот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продаже части третьей эмиссии акций Банка в размере 10% от уставного капитала на сумму 301200000 (триста один миллион двести тысяч) тенге с направлением выручки от продажи в капитал Банка через проведение тендера среди отечественных инвесторов по критерию максимальной цены за одну акцию;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возложении организации тендера на межведомственную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рекомендуемых Положения и персонального состава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по проведению тендера по продаже акций третьей эмиссии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3 - утратил силу в соответствии с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6.12.98г. N 1247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 Правительства Республики Казахстан от 6 мая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402 "Некоторые вопросы Акционерного Народного Сберегательного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постановление Правительства Республики Казахстан от 27 мая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487 "О внесении изменений в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6 мая 1998 г. № 402".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18 июня 1998 г. №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комиссии по проведению тендера по продаже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третьей эмиссии Акционерного Народного Сберегательного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Банка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проведению тендера по продаже акций третьей эмиссии Акционерного Народного Сберегательного Банка Казахстана (далее - Комиссия) создается в целях проведения тендера среди отечественных инвесторов для определения инвестора, отвечающего требованиям, необходимым для приобретения права на покупку реализуемого пакета акций Акционерного Народного Сберегательного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коллегиальным органом. В состав комиссии включаются представители Министерства финансов, Национального Банка Республики Казахстан (по согласованию), Национальной комиссии Республики Казахстан по ценным бумагам (по согласованию), других государственных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и Акционерного Народного Сберегательного Банка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Комиссия в своей деятельности руководствуется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II.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Комиссия для решения возложенных на нее задач осуществляет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утверждает начальную цену акций, но не ниже их номинальной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устанавливает условия допуска отечественных инвесторов к тендеру,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отсутствие у отечественного инвестора иностранных участников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обязательство участника, в случае приобретения реализуемых акций,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отчуждать их в течение шести месяцев со дня вступления в права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определяет условия и порядок проведения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проводит тендер среди отечественных инвесторов, допущенных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участию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определяет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оформляет протокол о результатах проведения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Комиссия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получать дополнительную информацию от отечественных инвесторов,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допущенных к участию в тендере;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привлекать к работе Комиссии экспертов, специализированные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консалтинговые и иные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пределах своей компетенции осуществлять контроль и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исполнения решений Комиссии.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Организация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Комиссия возглавляется Председателем, который руководит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Комиссии, организует ее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Поименный состав Комиссии утверждается общим собранием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акционеров Банка.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Заседания Комиссии созываются по инициативе Председателя Комиссии или по требованию большинства членов Комиссии. Заседания Комиссии являются правомочными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простым большинством голосов от общего числа присутствующих членов Комиссии. В случае равенства голосов голос Председателя является решающим. В случае, если член Комиссии не согласен с принятым Комиссией решением, он вправе изложить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оформляются протоколом. Протокол подписывается всеми присутствующими на заседании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18 июня 1998 г. № 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комиссии по проведению тендера по продаже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третьей эмиссии Акционерного Народного Сберегательного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Банка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О.С.   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Председатель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Даулбаев А.К.         - вице-Министр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 А.Т.          - первый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Акционерного Народного Сберегательного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Кулинов У.Д.          - исполнительный Директор - член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комиссии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бумагам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Налибаев А.3.         - заместитель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 Н.А. 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Утепов Э.К.           - первый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