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5327e" w14:textId="eb532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Плана мероприятий по реализации Программы действий Правительства Республики Казахстан на 1998-2000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июня 1998 г. N 558 Утратило силу - постановлением Правительства РК от 6 августа 1999 г. N 1108 ~P991108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 пункт 7 постановления Правительства Республики Казахстан от 29 апреля 1998 г. N 394 </w:t>
      </w:r>
      <w:r>
        <w:rPr>
          <w:rFonts w:ascii="Times New Roman"/>
          <w:b w:val="false"/>
          <w:i w:val="false"/>
          <w:color w:val="000000"/>
          <w:sz w:val="28"/>
        </w:rPr>
        <w:t xml:space="preserve">P980394_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дополнительных мерах по активизации деятельности по финансово-экономическому оздоровлению предприятий, предупреждению банкротства, ликвидации несостоятельных предприятий".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Возобновить действие строки, порядковый номер 3.1.2.13, Плана мероприятий по реализации Программы действий Правительства Республики Казахстан на 1998-2000 годы, утвержденного постановлением Правительства Республики Казахстан от 19 февраля 1998 г. N 119 </w:t>
      </w:r>
      <w:r>
        <w:rPr>
          <w:rFonts w:ascii="Times New Roman"/>
          <w:b w:val="false"/>
          <w:i w:val="false"/>
          <w:color w:val="000000"/>
          <w:sz w:val="28"/>
        </w:rPr>
        <w:t xml:space="preserve">P980119_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Плане мероприятий по реализации Программы действий Правительства Республики Казахстан на 1998-2000 годы".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 пункт 4 постановления Правительства Республики Казахстан от 29 апреля 1998 г. N 393 </w:t>
      </w:r>
      <w:r>
        <w:rPr>
          <w:rFonts w:ascii="Times New Roman"/>
          <w:b w:val="false"/>
          <w:i w:val="false"/>
          <w:color w:val="000000"/>
          <w:sz w:val="28"/>
        </w:rPr>
        <w:t xml:space="preserve">P980393_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мерах по урегулированию задолженностей отдельных приватизированных предприятий".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