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b419" w14:textId="8ecb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транзите разрядных грузов по территории Республики Казахстан из Pоссийской Федерации в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1998 года N 552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5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экспортном контроле вооружений, военной техники и продукции двойного назначения"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разрядных грузов по территории Республики Казахстан из Российской Федерации в Республику Узбекистан: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Навоийскому горно-металлургическому комбинату согласно контракту N 08/98-НВ от 18 декабря 1997 года, заключенному между акционерным обществом "Нитро-Взрыв" (г.Москва) и Навоийским горно-металлургическим комбинатом (г.Навои);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Алмалыкскому горно-металлургическому комбинату согласно контракту N 16/98-НВ от 12 декабря 1997 года, заключенному между акционерным обществом "Нитро-Взрыв" (г.Москва) и Алмалыкским горно-металлургическим комбинатом (г.Алмалык).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осуществить перевозку с обеспечением особых мер безопасности и контроля за продвижением груза по территории Казахстана в соответствии с Соглашением о международном железнодорожном грузовом сообщении.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финансов Республики Казахстан обеспечить контроль за транзитными перевозками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