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1830" w14:textId="2ba1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резервного фонда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1998 г. N 548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выполнения подготовительных мероприятий по успешному проведению Переписи населения в 1999 году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резервного фонда Правительства Республики Казахстан Комитету по статистике и анализу Агентства по стратегическому планированию и реформам Республики Казахстан 86,5 млн. (восемьдесят шесть миллионов пятьсот тысяч) тенге на проведение мероприятий по Переписи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финансового контроля Министерства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