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ddbeb0" w14:textId="8ddbeb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выдаче лицензий на право недропользования, их переоформлении и внесении изменений в лицензии на право недропольэования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12 июня 1998 г. № 531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со статьями 14 и 23 Указа Президента Республики Казахстан, имеющего силу Закона, от 27 января 1996 г. № 2828 </w:t>
      </w:r>
      <w:r>
        <w:rPr>
          <w:rFonts w:ascii="Times New Roman"/>
          <w:b w:val="false"/>
          <w:i w:val="false"/>
          <w:color w:val="000000"/>
          <w:sz w:val="28"/>
        </w:rPr>
        <w:t xml:space="preserve">U962828_ </w:t>
      </w:r>
      <w:r>
        <w:rPr>
          <w:rFonts w:ascii="Times New Roman"/>
          <w:b w:val="false"/>
          <w:i w:val="false"/>
          <w:color w:val="000000"/>
          <w:sz w:val="28"/>
        </w:rPr>
        <w:t xml:space="preserve">"О недрах и недропользовании" Правительство Республики Казахстан 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Выдать лицензии на разведку и\или добычу подземных вод согласно прилагаемому перечню (приложение 1).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Внести изменения в лицензии на право пользования недрами согласно прилагаемому перечню (приложение 2).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Переоформить лицензии на право пользования недрами на новых недропользователей согласно прилагаемому перечню (приложение 3).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Государственному комитету Республики Казахстан по инвестициям принять необходимые меры, вытекающие из настоящего постановления.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Премьер-Министр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 Приложение 1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 к постановлению Правительства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 от 12 июня 1998 года № 531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Перечень организаций, 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 которым выдаются лицензии на право   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 разведки и/или добычи подземных вод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-----------------------------------------------------------------------------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№ !Недропользователь      !Вид и объект          !Срок    !Минималь-!Пло-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п/п!                       !недропользования      !действия!ная прог-!щадь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!                       !                      !лицензии!рамма    !гео-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!                       !                      !(лет)   !работ на !логи-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!                       !                      !        !1998 г.  !чес-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!                       !                      !        !         !кого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!                       !                      !        !         !или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!                       !                      !        !         !гор-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!                       !                      !        !         !ного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!                       !                      !        !         !отво-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!                       !                      !        !         !да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!                       !                      !        !         !(км2)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-----------------------------------------------------------------------------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  !           2           !            3         !    4   !     5   !   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1. Дочернее государственное Разведка подземных вод  2 года  250 тыс.   0,02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предприятие "Западная    на участке скважин № 1          тенге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железная дорога"         и 4 водозабора желез-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Республиканского         нодорожной станции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государственного         Казахстан Западно-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предприятия "Казакстан   Казахстанской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темiр жолы"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2. Дочернее государственное Разведка подземных вод  2 года  150 тыс.   0,01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предприятие "Западная    на участке скважины №1          тенге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железная дорога" Респу-  водозабора железнодо-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бликанского государст-   рожной станции Шипово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венного предприятия      Западно-Казахстанской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"Казакстан темiр жолы"   области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3. Дочернее государственное Разведка подземных вод  2 года  150 тыс.  0,01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предприятие "Западная    на участке скважины N           тенге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железная дорога" Респу-  2/87г водозабора желез-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бликанского государст-   нодорожной станции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венного предприятия      Уральск Западно-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"Казакстан темiр жолы"   Казахстанской области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4. Дочернее государственное Разведка подземных вод  2 года  150 тыс.  0,01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предприятие "Западная    на участке скважины N           тенге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железная дорога" Респу-  170 водозабора железно-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бликанского государст-   дорожной станции Алга-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венного предприятия      бас Западно-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"Казакстан темiр жолы"   Казахстанской области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5. Дочернее государственное Разведка подземных вод  2 года 150 тыс.   0,01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предприятие "Западная    на участке скважины N          тенге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железная дорога" Респу-  1915 водозабора железно-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бликанского государст-   дорожной станции Желаево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венного предприятия      Западно-Казахстанской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"Казакстан темiр жолы"   области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6. Дочернее государственное Разведка подземных вод  2 года 300 тыс.   5,68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предприятие "Западная    на участке скважин NN          тенге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железная дорога" Респу-  7,8,9 водозабора желез-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бликанского государст-   нодорожной станции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венного предприятия      Шетпе в Мангистауской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"Казакстан темiр жолы"   области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7. Дочернее государственное Разведка подземных вод  2 года 150 тыс.  0,0025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предприятие "Западная    на участке скважины N          тенге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железная дорога" Респу-  222 (2/85) водозабора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бликанского государст-   железнодорожной станции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венного предприятия      Колузаново в Западно-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"Казакстан темiр жолы"   Казахстанской области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8. Государственное предпри- Добыча подземных вод    2 года 1,5 млн.  55,924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"Атбасарское Управление  на участке водозабора          тенге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водопровода и канализа-  Атбасарского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ции"                     месторождения 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 Акмолинской области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9. Коммунальное государст-  Добыча подземных вод    13 лет 1,5 млн.  429,54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венное предприятие       Нижне-Токрауского              тенге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"Гортепловодоканал"      месторождения 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 Карагандинской области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10. Коммунальное государст- Разведка подземных вод  2 года 250 тыс.  0,0072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венное предприятие      на участке скважин N1,2        тенге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"Теплосеть"             Кустанайского месторож-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Костанайского областно- дения в Костанайской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го Управления строите- 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льства, архитектуры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коммунального хозяйства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11. Акционерное общество    Добыча подземных вод    2 года  1,5 млн. 246,55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открытого типа "Жай-    на участке водозабора           тенге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ремский горнообога-     Тузкольского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тительный комбинат"     месторождения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 в Карагандинской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 области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12. Акционерное общество    Добыча подземных вод    3 года  300 тыс.  16,14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открытого типа          Эскулинского месторож-          тенге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"Корпорация "Казахмыс"  дения в Карагандинской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 области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13. Акционерное общество    Добыча подземных вод на 2 года  500 тыс.  28,35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открытого типа          участке скважин N 18,22,        тенге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"Корпорация "Казахмыс"  115 Жанайского месторо-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 ждения в Карагандинской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 области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14. Открытое акционерное    Добыча подземных вод на  18 лет 1 млн.    0,037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общество "Казцинк"      участке Хамирского водо-        тенге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 забора Хамирского место-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 рождения в Восточно-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 Казахстанской области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15. Открытое акционерное    Добыча подземных вод на  16 лет 1 млн.    0,172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общество "Казцинк"      участке Тишинского-             тенге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 Перспективного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 водозабора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 Лениногорского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 месторождения 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 Восточно-Казахстанской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 области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16. Открытое акционерное    Добыча подземных вод на  10 лет 1 млн.   0,066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общество "Казцинк"      участке Греховского водо-       тенге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 забора Греховского место-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 рождения в Восточно-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 Казахстанской области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17. Товарищество с ограни-  Разведка подземных вод   2 года 500 тыс. 0,032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ченной ответственностью на участке "Кызылту" в          тенге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"Бакырчикское горнодо-  Восточно-Казахстанской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бывающее предприятие"   области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18. Товарищество с ограни-  Добыча шахтных подзем-   5 лет  500 тыс.  0,75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ченной ответственностью ных вод на участке Бакыр-       тенге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"Бакырчикское горнодо-  чикского золоторудного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бывающее предприятие"   месторождения в Восточно-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 Казахстанской области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19. Государственное комму-  Разведка подземных вод   5 лет  350 тыс.  0,93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нальное предприятие     на участке "Каменское           тенге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"Водоканал"             плато" в г. Алматы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20. Товарищество с ограни-  Добыча подземных вод на  18 лет 300 тыс. 0,0036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ченной ответственностью участке скважины N2/569         тенге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"Мария"                 Алма-Атинского месторо-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 ждения в г. Алматы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21. Товарищество с ограни-  Добыча подземных вод на  4 года 300 тыс. 0,00295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ченной ответственностью участке скважин N 1322,         тенге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"Жартас"                1325, 1326 Южно-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 Копинского месторожде-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 ния в Алматинской области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22. Акционерное общество    Добыча подземных вод на  2 года 250 тыс. 0,0036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"Алтын-Бидай"           участке скважины N 920501       тенге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 месторождения "Опресненная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 полоса" в Костанайской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 области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23. Товарищество с ограни-  Добыча подземных вод на  18 лет 300 тыс.  0,009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ченной ответственностью участке скважины N 1            тенге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"Канон"                 Алма-Атинского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 месторождения в г. Алматы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24. Товарищество с ограни-  Добыча подземных вод на  18 лет 100 тыс.   0,03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ченной ответственностью участке скважины N 1            тенге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"Сандугаш"              Алма-Атинского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 месторождения в Алматинской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 области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25. Акционерное общество    Добыча подземных вод на  18 лет опре-    0,0036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"Спецдормаш"            участке скважины N 959\1        деля-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 Алма-Атинского                  ется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 месторождения в                 до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 Алматинской обл.                заключе-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 ния Кон-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 тракта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26. Акционерное общество    Добыча подземных вод на  3 года 100 тыс.  0,04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"Шымкентский механиче-  участке скважины N 680          тенге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ский завод"            Бадам-Сайрамского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 месторождения в Южно-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 Казахстанской области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27. Открытое акционерное    Добыча подземных вод на  3 года 100 тыс.  0,04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общество "Шымкентская   участке скважин N 1-6,          тенге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ТЭЦ"                    661/4, 662, 673 Бадам-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 Сайрамского месторожде-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 ния в Южно-Казахстан.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 области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28. Открытое акционерное    Добыча подземных вод на  3 года 250 тыс.  0,02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общество "Аэропорт      участке скважин N 1 и 2         тенге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"Шымкент"               Бадам-Сайрамского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 месторождения в Южно-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 Казахстанской области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29. Акционерное общество    Разведка подземных вод   2 года 250 тыс.  0,01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открытого типа "Баян-   на участке скважины N           тенге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Сулу"                   8902 на территории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 акционерного общества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 открытого типа "Баян-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 Сулу" в г. Костанае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30. Акинонерное общество    Разведка подземных вод   2 года 250 тыс. 0,0036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открытого типа "Молочный на участке скважины N           тенге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союз"                   374 на территории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 акционерного общества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 "Молочный союз" 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 п. Акжал Костанайской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 обл.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31. Акционерное общество    Разведка подземных вод   2 года 600 тыс. 0,038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закрытого типа "Берекелi" на участке скважин N            тенге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 1,2,3,4 на территории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 акционерного общества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 закрытого типа "Берекелi"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 в г. Костанае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32. Акционерное общество    Разведка подземных вод   2 года 100 тыс.  0,02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"Коктерек"              на участке скважин N            тенге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 1581/1, 1581/2, 1601 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 Южно-Казахстанской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 области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33. Акционерное общество    Разведка подземных вод   2 года 500 тыс.  0,03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открытого типа          на участке скважин N 10,        тенге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"Актюбинсксельмаш"      11, 12 в г. Актюбинске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34. Акционерное общество    Разведка подземных вод   2 года 250 тыс.  0,01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открытого типа "Электро- на участке скважины N           тенге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строй"                   2291 на территории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 акционерного общества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 открытого типа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 "Электрострой" 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 г. Костанае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35. Акционерное общество    Добыча подземных вод на  3 года 500 тыс. 0,02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открытого типа "Шымкент- участке скважин N 1а, 3,        тенге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шина"                   ШР35, 7, 844, 72250, 1540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 Бадам-Сайрамского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 месторождения 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 г. Шымкенте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36. Акционерное общество    Разведка подземных вод    2 года 200 тыс. 0,0036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"АБС-Карагандагеология" на участке скважины N            тенге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 01 в п. Дубовка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 Карагандинской области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37. Акционерное общество    Добыча подземных вод на   2 года 300 тыс. 0,00078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открытого типа "Караганды участке скважины N 6440          тенге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Нан"                    Михайловского месторож-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 дения в г. Караганде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38. Акционерное общество    Разведка подземных вод    2 года 250 тыс. 0,0036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открытого типа "Автопарк на участке скважины N            тенге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N 2"                     3304 в г. Караганде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39. Акционерное общество    Добыча подземных вод      15 лет 300 тыс. 158,81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закрытого типа "Кумколь- Кызылкумского месторо-           тенге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ЛУКойл"                  ждения в Карагандинской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 области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40. Акционерное общество    Добыча подземных вод      15 лет 500 тыс. 158,81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закрытого типа "Кумколь- Кумкольского месторож-           тенге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ЛУКойл"                  дения в Карагандинской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 области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41. Акционерное общество    Добыча подземных вод      10 лет отпреде-  182,4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открытого типа          Аксын-Каламкасского              ляется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"Мангистаумунайгаз"     месторождения в Мангис-          Контрактом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 тауской области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42. Акционерное общество    Добыча подземных вод      3 года отпреде-  116,1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открытого типа "Мангис- Западной линзы Кызыл-            ляется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таумунайгаз"            кумского месторождения в         Контрактом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 Мангистауском районе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 Мангистауской области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43. Акционерное общество    Разведка подземных вод    2 года отпреде-  67,58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закрытого типа "Караку- на Каракудукском участке         ляется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дук-Мунай"              в Мангистауской области          Контрактом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44. Акционерное общество    Добыча термальных мине-   25 лет 200 тыс.   0,02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"Коктем"                ральных подземных вод на         тенге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 участке санатория "Кок-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 тем" Алма-Атинского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 месторождения 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 Алматинской области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45. Городская клиническая   Добыча подземных вод на   18 лет 100 тыс. 0,0193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больница N 1 г. Алматы  участке скважины N 61            тенге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 Алма-Атинского место-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 рождения в г. Алматы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46. Городская клиническая   Разведка термальных        5 лет 580 тыс. 0,0193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больница N 1 г. Алматы  минеральных подземных вод        тенге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 на участке скважины N 1/78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 Аксайского месторождения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 в г. Алматы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47. Городская клиническая   Добыча подземных вод на    5 лет 100 тыс. 0,0193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больница N 1 г. Алматы  участке скважины N 5-Т           тенге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 Аксайского месторождения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 в г. Алматы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48. Акционерное общество    Разведка минеральных      2 года 300 тыс. 0,004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"Геоминвод"             подземных вод на участке         тенге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 скважины N 9123 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 территории санатория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 "Муялды" в Павлодарской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 области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----------------------------------------------------------------------------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 Приложение 2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 к постановлению Правительства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 от 12 июня 1998 г. N 531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Перечень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 изменений лицензий на право пользования недрами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N !Лицензия  !    Недропользователь   !       Вносимые изменения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!(серия, N,!                        !------------------------------------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!дата)     !                        !компетентный       !срок заключения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!          !                        !орган              !контракта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1 !    2     !           3            !         4         !       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   Серия МГ   Акционерное общество     Госкоминвест        15.05.98 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N 1274 от   закрытого типа "Совме-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05.03.97 г. стное казахстанско-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 кипрское предприятие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 "Терра Минералз"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  Серия МГ    Акционерное общество     Госкоминвест        15.05.98 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N 1254 от   закрытого типа "Совме-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05.03.97 г. стное казахстанско-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 кипрское предприятие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 "Терра Минералз"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  Серия МГ    ТОО "Улжан"              Госкоминвест       на разведку - по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N 1044 от                                               истечении 4 ме-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20.09.96 г.                                             сяцев после под-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 писания поста-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 новления Прави-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 тельства; на до-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 бычу - 6 месяцев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 после утвержде-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 ния ТЭО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4  Серия МГ     ТОО "Самек"             Госкоминвест       01.06.98 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N 297 от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27.03.96 г.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5  Серия МГ     ТОО "Самек"             Госкоминвест       01.06.98 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N 298 от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27.03.96 г.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6  Серия ГКИ    АООТ "Геотекс"          Госкоминвест       31.05.98 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N 10112 от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08.12.97 г.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7  Серия МГ     АО "Майкаинзолото"      Госкоминвест       23.09.98 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N 709 от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20.03.96 г.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8  Серия МГ     АОЗТ "Айрон"            Госкоминвест       23.08.98 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N 906 от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26.05.97 г.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9  Серия ГКИ    ОАО "Казцинк"                              23.08.98 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N 1374 от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08.12.97 г.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10 Серия МГ     АОЗТ "Металдар"         Госкоминвест       23.08.98 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N 1248 от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30.08.97 г.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11 Серия МГ     ТОО "Дидар"             Госкоминвест       23.08.98 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N 1229 от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01.10.96 г.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12 Серия МГ     ТОО "Дидар"             Госкоминвест       23.08.98 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N 1200 от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11.10.96 г.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13 Серия МГ     Производственный        Госкоминвест       31.06.98 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N 10154 от   кооператив "Жер-Ана"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04.08.97 г.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14 Серия МГ     Крестьянское хозяйство  Госкоминвест       по истечении 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N 57 от      "Надежда"                                  месяцев после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10.02.97 г.                                             подписания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 решения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15 Срия МГ      АОЗТ "Акмола Голд"      Госкоминвест       01.07.98 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N 63-Д от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27.09.96 г.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16 Серия МГ     ТОО "Бакырчикское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N 27 от      совместное горнодобы-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07.04.95 г.  вающее предприятие"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17 Серия МГ     ТОО "Бакырчикское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N 737 от     совместное горнодобы-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07.04.95 г.  вающее предприятие"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18 Серия МГ     Совместное казахстанско-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N 235 от     кипрское предприятие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05.09.95 г.  "Гюрал"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19 Серия МГ     АОЗТ "Аксай"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N 977 от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04.12.97 г.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20 Серия МГ     ТОО "Семгео"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N 1330 от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04.12.97 г.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21 Серия МГ     Полное товарищество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N 1335 от    "Раушан и Компания"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08.12.97 г.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22 Серия МГ     ТОО "Тасбулат Ойл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N 1001 от    Корпорейшн"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25.07.97 г.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23 Серия МГ     ТОО "Тасбулат Ойл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N 1002 от    Корпорейшн"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25.07.97 г.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24 Серия МГ     АООТ "Горнорудная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N 335 Д от   компания "АБС-Балхаш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05.03.97 г.  Лтд"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25 Серия МГ     АО "Нефтяная Компания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N 999 от     Казахстан-Аль-Таджир"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04.12.97 г.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26 Серия МГ     ТОО "Фирма Балауса"     Госкоминвест       на разведку - по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N 1279 от                                               истечении 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27.02.97 г.                                             месяцев после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        подписания поста-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 новления Прави-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        тельства                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27 Серия МГ     ТОО "Кунгей"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N 525 от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26.06.95 г.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28 Серия ГКИ    АООТ "Карагандакомир"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N 1353 от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04.12.97 г.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29 Серия ГКИ    Частная фирма "Диас"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N 10006 от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02.10.96 г.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30 Серия ГКИ    "Nimir Petroleum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N 974 от     Company Limited"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04.12.97 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----------------------------------------------------------------------------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продолжение таблицы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N !Лицензия   !                 Вносимые изменения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п\п!(серия, N, !------------------------------------------------------------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!дата)      !Наименования  !продление    !изменение     !изменение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!           !недропользо-  !срока        !минимальной   !геологического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!           !вателя        !действия     !программы     !отвода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!           !              !лицензии,    !          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!           !              !новые виды   !          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!           !              !недрополь-   !          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!           !              !зования      !          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1 !    2      !     6        !      7      !      8       !       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   Серия МГ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N 1274 от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05.03.97 г.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  Серия МГ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N 1254 от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05.03.97 г.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  Серия МГ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N 1044 от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20.09.96 г.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4  Серия МГ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N 297 от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27.03.96 г.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5  Серия МГ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N 298 от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27.03.96 г.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6  Серия ГКИ                                отбор воды - до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N 10112 от                               40486 куб.м.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08.12.97 г.                              в год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7  Серия МГ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N 709 от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20.03.96 г.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8  Серия МГ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N 906 от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26.05.97 г.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9  Серия ГКИ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N 1374 от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08.12.97 г.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10 Серия МГ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N 1248 от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30.08.97 г.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11 Серия МГ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N 1229 от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01.10.96 г.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12 Серия МГ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N 1200 от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11.10.96 г.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13 Серия МГ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N 10154 от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04.08.97 г.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14 Серия МГ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N 57 от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10.02.97 г.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15 Срия МГ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N 63-Д от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27.09.96 г.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16 Серия МГ    ТОО "Бакырчикское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N 27 от     горнодобывающее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07.04.95 г. предприятие"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17 Серия МГ    ТОО "Бакырчикское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N 737 от    горнодобывающее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07.04.95 г. предприятие"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18 Серия МГ    ТОО "Гюрал"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N 235 от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05.09.95 г.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19 Серия МГ    ТОО "Аксай"                  700 тыс. долларов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N 977 от                                 США,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04.12.97 г.                              1 год-50 тыс.; 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 и 3 годы-650 тыс.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20 Серия МГ                                 2 млн. долларов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N 1330 от                                США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04.12.97 г.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21 Серия МГ                   добыча из     1,063 млн.     0,6166 кв. км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N 1335 от                  отвалов шлака долларов США,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08.12.97 г.                              в том числе 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 и 2 годы-250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 тыс., 3 и 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 годы-400 тыс.,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 5 год-700 тыс.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22 Серия МГ                                 6,75 млн.      118,42 кв. км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N 1001 от                                долларов США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25.07.97 г.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23 Серия МГ                                 6,75 млн.      39,5 кв. км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N 1002 от                                долларов США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25.07.97 г.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24 Серия МГ                                 70 млн. тенге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N 335 Д от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05.03.97 г.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25 Серия МГ                                 20,4 млн.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N 999 от                                 долларов США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04.12.97 г.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26 Серия МГ                   добыча (про-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N 1279 от                  должительность-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27.02.97 г.                25 лет)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27 Серия МГ                   с 5 лет до 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N 525 от                   лет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26.06.95 г.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28 Серия ГКИ                  добыча метана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N 1353 от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04.12.97 г.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29 Серия ГКИ                  до 02.04.2000 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N 10006 от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02.10.96 г.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30 Серия ГКИ                  Добыча (про-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N 974 от                   должительность-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04.12.97 г.                25 лет)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----------------------------------------------------------------------------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 Приложение 3</w:t>
      </w:r>
    </w:p>
    <w:bookmarkEnd w:id="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 к постановлению Правительства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 от 12 июня 1998 г. N 531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Перечень </w:t>
      </w:r>
    </w:p>
    <w:bookmarkEnd w:id="8"/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 лицензий на право пользования недрами, подлежащих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 переоформлению на новых недропользователей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N !   Лицензия        !         Прежний           !         Новый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!(серия, N и дата)  !     недропользователь     !   недропользователь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1 !       2           !              3            !            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1. Серия ГКИ N 1008 от Акционерное общество        Товарищество с ограничен-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19.02.98 г.         открытого типа "Корпорация  ной ответственностью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 "Казахмыс"                  "Жезказганмунай"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2. Серия МГ N 987      Компания "Тюркийе            Компании "ТЕПКО"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от 22.05.97 г.      Петроллери Аноним Ортаклыгы"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3. Серия МГ N 464      Акционерное общество         Акционерное общество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от 02.11.95 г.      "Белогорский горнообо-       закрытого типа "Сепко-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 гатительный комбинат"        Белогорский горнообога-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 тительный комбинат"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4. Серия МГ N 465      Акционерное общество         Акционерное общество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от 27.07.95 г.      "Белогорский горнообо-       закрытого типа "Сепко-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 гатительный комбинат"        БелогорскиЙ горнообога-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 тительный комбинат"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5. Серия МГ N 461      Акционерное общество         Акционерное общество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от 02.11.95 г.      "Белогорский горнообо-       закрытого типа "Сепко-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 гатительный комбинат"        Белогорский горнообога-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 тительный комбинат"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6. Серия МГ N 188      Акционерное общество         Акционерное общество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от 07.06.95 г.      "Восточное рудоуправление"   открытого типа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 "КАТЭП"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7. Серия МГ N 1166     Товарищество с ограниченной  Товарищество с ограни-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от 25.09.96 г.      ответственностью             ченной ответственностью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 "Ботамойнак"                 "Ресурсы полигона"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8. Серия ГКИ N 1372    Акционерное общество         Товарищество с ограни-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от 08.12.97 г.      "Текелийский свинцово-       ченной ответственностью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 цинковый комбинат"           "РЕН"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9. Серия МГ N 395      Акционерное общество         Товарищество с ограни-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от 08.01.96 г.      "Текелийский свинцово-       ченной ответственностью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 цинковый комбинат"           "РЕН"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10. Серия МГ N 169Д    Акционерное общество         Товаришество с ограни-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от 09.09.96 г.     "Текелийский свинцово-       ченной ответственностью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 цинковый комбинат"           "РЕН"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11. Серия МГ N 716     Акционерное общество          Товарищество с ограни-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от 12.10.95 г.     "Мадина"                      ченной ответственностью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 "ADINA LTD"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12. Серия МГ N 1201    Акционерное общество          Акционерное общество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от 22.08.96 г.     закрытого типа "Кен Олжа"     открытого типа "Минерал"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13. Серия МГ N 1256    Акционерное общество          Товарищество с ограни-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от 05.03.97 г.     "Актас"                       ченной ответственностью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 "Балтемир"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14. Серия МГ N 837     Акционерное общество          Закрытое акционерное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от 29.01.96 г.     "Актас"                       общество "Совместное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 казахстанско-голландское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 предприятие "Степняк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 Майнинг"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15. Серия МГ N 362     Товарищество с ограниченной   Товарищество с ограни-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от 31.03.95 г.     ответственностью "Азиягео"    ченной ответственностью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 "Балхаш Империал Джейд"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16. Серия МГ N 111     Акционерное общество          Совместное предприятие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от 07.04.95 г.     "Алтай"                       товарищество с ограни-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 ченной ответственностью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 "Клейм-Маралды"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17. Серия МГ N 377     Акционерное общество          Товарищество с ограни-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от 07.06.95 г.     "Акшатау кен-байыту"          ченной ответственностью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 "Вольфрам минерал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 компани"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----------------------------------------------------------------------------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