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4dd5" w14:textId="6d94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января 1998 г.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1998 г. N 514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16 января 1998 г.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1998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законопроектных работ Правительства Республики Казахстан на 1998 год, утвержденный указанным постановлением, дополнить строкой, порядковый номер 38а,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"38а О Национальном Центральный июнь июль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архивном фонде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и архивах архив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Минфин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