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4cce" w14:textId="cdd4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1998 г. N 511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образовавшимся некомплектом первичных офицерских должностей в Вооруженных Силах Республики Казахстан, на основании статьи 17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1998 году на военную службу сроком на три года офицеров запаса, не прошедших военную службу, по военно-учетным или гражданским, родственным соответствующим военным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перечень военно-учетных специальностей для проведения в 1998 году призыва офицеров запаса на военную службу и количество граждан, призываемых по этим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3 июня 1998 г. N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военно-учетных специальностей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1998 году призыва офицеров запаса на военную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службу и количество граждан, призываемых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этим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Специальность                     !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!  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Офицер: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мотострелковых войск                  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танковых войск   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ракетных войск и артиллерии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войск ПВО                                                 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ПВО Сухопутных войск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военно-воздушных войск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инженерных войск 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химических войск            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                       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бронетанковой службы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ракетно-артиллерийского вооружения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службы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вещевой службы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продовольственной службы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горючего и смазочных материалов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службы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воспитательной и социально-правовой работе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юристы для военной прокуратуры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Республиканской гвардии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             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