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ce44" w14:textId="62dc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2 февраля 1995 г. N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1998 года N 506. Утратило силу - постановлением Правительства РК от 3 августа 2000 г. N 1176 ~P001176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Кабинета Министров Республики Казахстан от 2 
февраля 1995 г. N 110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P950110_ </w:t>
      </w:r>
      <w:r>
        <w:rPr>
          <w:rFonts w:ascii="Times New Roman"/>
          <w:b w:val="false"/>
          <w:i w:val="false"/>
          <w:color w:val="000000"/>
          <w:sz w:val="28"/>
        </w:rPr>
        <w:t>
  "О мерах по реализации Закона Республики 
Казахстан "О государственном контроле за оборотом отдельных видов оружия" 
следующее дополнение:
     Приложение 1 к указанному постановлению дополнить приложениями
19-1, 19-2 следующего содержания:
                                            Приложение 19-1
                               ТАБЕЛЬ
            положенности огнестрельного оружия и боевых
                припасов для работников ТОО "Дельта"
---------------------------------------------------------------------
   !            !          !         Вид оружия          !Условия
 N !Наименование!Количество!-----------------------------!выдачи
п/п!должностных !(чел.)    !АКСУ    ! АПС     ! пистолет !
   !    лиц     !          !5,45 мм !9 мм     !  9мм     !
   !            !          !(ед)    !(ед)     !  (ед)    !
---------------------------------------------------------------------
 1  Личный                                                Выдается
    охранник         3         -         3         -      только при
                                                          заступлении
                                                          на службу и
                                                          при наличии
                                                          соответст-
                                                          вующего
                                                          разрешения
 2  Водитель-        3         -         -         3      Выдается
    телохранитель                                         только при
                                                          заступлении
                                                          на службу и
                                                          при наличии
                                                          соответст-
                                                          вующего
                                                          разрешения
 3  Охранник                                              Выдается
    сопровождения    6         3         -         3      только при
                                                          заступлении
                                                          на службу и
                                                          при наличии
                                                          соответст-
                                                          вующего
                                                          разрешения
 4  Генеральный                                           Выдается
    директор         1         -         -         1      при наличии
                                                          соответст-
                                                          вующего
                                                          разрешения
 5  Исполнительный                                        Выдается
    директор         1         -         -         1      при наличии
                                                          соответст-
                                                          вующего
                                                          разрешения
 6  ИТОГО           14 (чел)   3 (ед)    3 (ед)    8 (ед)
                                               Приложение 19-2
                               ТАБЕЛЬ
            положенности огнестрельного оружия и боевых
              припасов для сотрудников охранной фирмы
                           ТОО "Альфа-К"
---------------------------------------------------------------------
 N !Наименование должностных     !Вид оружия    !Условия выдачи
п/п!          лиц                !и количество  !
---------------------------------------------------------------------
 1  Телохранители                 Пистолет       Выдается каждому
                                  9 мм - 4 шт.   сотруднику при
 2  Начальники смены              Пистолет       охране объектов и
                                  9 мм - 4 шт.   ценных грузов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