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8086" w14:textId="95a8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информационной работы по презентации инвестиционных возможностей Республики Казахстан на 1998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1998 г. N 489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14 апреля 1997 г. N 563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P970563_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Республиканской программе информационно-пропагандистской работы за рубежом на 1997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информационной работы по презентации инвестиционных возможностей Республики Казахстан на 1998 год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ведомствам, заинтересованным организациям, акимам областей, гг. Астаны и Алматы, дипломатическим миссиям Республики Казахстан за рубежом обеспечить эффективную информационную работу в соответствии с Программой.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Координацию работ по реализации Программы возложить на Государственный комитет Республики Казахстан по инвестициям.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28 мая 1998 г. N 489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информационной работы по презентации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инвестиционных возможностей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1998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       Мероприятие         !Место     !Срок      !  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 !проведения!проведения! 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 2             !     3    !    4     !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Участие в экономической       Япония,    3-5 марта  Госкоминвест,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конференции "Привлечение      г. Токио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инвестиций в страны       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Центральной Азии"         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реформам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Инвестиционная конференция    Италия,    23-26      Госкоминвест,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"Презентация Казахстана"      г. Рим     марта      Минфин, МИД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Международная конференция    Нидерланды,  31 марта- Минтранском,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"Наведение мостов в         г. Амстердам  1 апреля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финансировании            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инфраструктуры"           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и реформам,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Госкоминвест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Конференция "Нефтяные и      Великобрита- 29-30     Госкоминвест,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газовые ресурсы Казахстана:  ния,         апреля    МИД,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стратегия их эффективного    г. Лондон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использования"     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ресурсов,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"ННК "Казахойл",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ЗАО "ННК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"КазТрансОйл"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Международная конференция    Турция,     27-29 мая  Госкоминвест,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инвестиционным проектам   г. Стамбул             Минтранском,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сфере инфраструктуры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торговли,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"ННК "Казахойл",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ЗАО "ННК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"КазТрансОйл",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Участие в Международном      Турция,     17-18 июня Госкоминвест,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симпозиуме-выставке          г. Стамбул             Минэкологии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"Возможности инвестиционной      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деловой деятельности в                           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горнодобывающем секторе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стран Центральной Азии,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Балканского полуострова и                          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Закавказья"                                         и торговли, МИД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Экономический симпозиум      ФРГ          Май-июнь  Минэкологии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"Возможности переработки     г. Берлин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сырья (черная и цветная                            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металлургия)"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торговли, МИД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Проведение в ходе визита      КНР        Сентябрь   МИД,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Первого заместителя           г. Шанхай;            Госкоминвест,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Премьер-Министра Республики   CAP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У. Джандосова в     Сянган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КНР презентации           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инвестиционных возможностей                         реформам, НКЦБ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Казахстан,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заседания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вопросам сотрудничества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 портфельных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инвестиций и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Организация выставки "Новые   Египет,    Октябрь    МИД, Госкоминвест,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инвестиционные возможности    г. Каир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Казахстана" в рамках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Международной экономической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конференции                                        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Конференция "Инвестиционные   Япония,    26-27      Госкоминвест,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возможности Казахстана"       г. Токио   октября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реформам,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Конференция "Казахстан -      Турция,    Ноябрь     МИД, Госкоминвест,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Турция: пути углубления       г. Стамбул            Минфин, НКЦБ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сотрудничества" и презентация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инвестиционных проектов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Конференция "Инвестиционные   Малайзия,  Ноябрь     МИД, Госкоминвест,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возможности Казахстана"       г. Куала-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Лумпур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реформам,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Международная конференция     Великобрита- Ноябрь   Госкоминвест,МИД,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"Презентация инвестиционных   ния,                  Минфин, НКЦБ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возможностей Республики       г. Лондон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II. Мероприятия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Выставка "Инвест-экспо        г. Алматы  Февраль    КЦДС "Атакент"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Казахстан"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Госкоминвест, МИД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Международная конференция     То же      30 марта-  ЗАО "ННК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"Перспективы транспортировки             1 апреля   "Казахойл",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экспортных трубопроводов"                           "НКТН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"КазТрансОйл",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Госкоминвест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Международная конференция     То же      Май        Минтранском,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выставка "Транзит-98"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II Международный форум        То же      3-5 июня   Госкоминвест,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"Казахстанский                                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инвестиционный саммит"                              заинтересованные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органы и ведомства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Проведение Международной      г. Астана  4-10 июня  Госкоминвест,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выставки "Жана Астана"                              аким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рамках презентации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новой столицы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г.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Презентация новой столицы     То же      Июнь  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    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 Астаны                                           органы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ведомства,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г.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Международная конференция    г. Алматы  14-17 июня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"Горнодобывающая и  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металлургическая отрасли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Центральной Азии"           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Госкоминвест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Международная торговая        г. Алматы  Октябрь   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ярмарка АСПАТ-98"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заинтересованные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органы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ведомства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Конференция "Казахстан-АТР:   То же      Октябрь    Госкоминвест,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Состояние и перспективы                             МИД,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сотрудничества" в рамках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международной ярмарки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"АСПАТ- 98"                 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реформам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Региональные мероприятия      Регионы    В течение  Госкоминвест,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вопросам пропаганды        Казахстана   года    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инвестиционного                                     акимы г.г.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законодательства и                                 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привлечения прямых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инвестиций в приоритетные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секторы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Семинары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круглые столы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презентационно-выставочные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совместные мероприятия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представительствами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Изготовление и размещение                Один раз в  Госкоминвест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рекламно-информационных                 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материалов в зарубежных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местных изданиях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Информационное заполнение                II квартал  Госкоминвест,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страницы  web-Site                                   Минтранском,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Госкоминвеста в                                      ОАО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международной компьютерной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сети Internet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Выпуск инвестиционных                    Первое     Минсельхоз,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брошюр, путеводителей,                   полугодие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справочных материалов по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отраслям экономики: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сельское хозяйство          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производственная                                    Минтранском,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инфраструктура                                      "ННК "Казахойл",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 и коммуникации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нефтегазовый сектор       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обрабатывающая промышленность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реформам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Выпуск инвестиционных                    Первое     Аким г.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брошюр, путеводителей,                   полугодие  акимы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справочных материалов: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новой столице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 областях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