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0b2a" w14:textId="f310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1998 г. N 484 Утратило силу - постановлением Правительства РК от 21 января 2000 г. N 108 ~P000108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заключения контрактов на проведение
операций по недропользованию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выдачи разрешений на передачу права
недропользования в залог.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некоторые решения Правительства
Республики 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 от 27 мая 1998 г. N 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порядке заключения контрактов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операций по недропользованию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порядок заключения контрактов
на разведку, добычу, строительство и эксплуатацию подземных
сооружений, не связанных с добычей, на добычу общераспространенных
полезных ископаемых в коммерческих целях, а также устанавливает
единые правила регистрации этих контрактов (далее - Контракты).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заключения контрактов на государственное геологическое
изучение недр устанавливается Министерством экологии и природных
ресурсов в соответствии с утвержденным Правительством Республики
Казахстан перечнем территорий, подлежащих государственному
геологическому изучению в соответствующем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Сторонами по Контракту в соответствии с Указом Президента
Республики Казахстан, имеющим силу Закона, "О недрах и
недропользовании" являются Компетентный орган и недропользователь.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Компетентным органом в отношении заключения Контрактов на
разведку, добычу, строительство и эксплуатацию подземных сооружений,
не связанных с добычей общераспространенных полезных ископаемых,
выступает Государственный комитет Республики Казахстан по
инвестициям (далее - Госкоминвест).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Компетентным органом в отношении заключения Контрактов на
добычу общераспространенных полезных ископаемых в коммерческих целях
являются акимы областей, городов республиканского значения и столицы
(далее - аким).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Недропользователем по Контракту могут выступать граждане,
юридические лица, иностранные государства, международные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Объединения недропользователей, без образования юридического
лица, для ведения переговоров создают переговорную группу. Контракт
подписывает каждый участник такого объединения. Объединения
недропользователей, без образования юридического лица, имеют
солидарные права и несут солидарные обязанности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Контракт на добычу полезных ископаемых подлежит заключению
только после государственной оценки запасов месторождений. Для
заключения Контракта на разведку и добычу на основе совмещенной
лицензии государственной оценки запасов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Сроки заключения Контракта указываются в лицензии. Продление
срока заключения Контракта допускается дважды с разрешения
лицензиара, но не более чем на 6 месяцев, путем внесения
соответствующих изменений в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Если в течение установленного для заключения Контракта срока
с учетом соответствующих продлений стороны не достигли соглашения,
переговоры должны быть прекращены, а лицензия отозвана. При этом все
расходы, понесенные недропользователем в связи с проведением
переговоров и подготовкой Контракта, не компенсируются.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Особенности, связанные с заключением Контрактов
применительно к отдельным видам полезных ископаемых и техногенных
минеральных образований, определяются законодательными актами о
соответствующих видах полезных ископаемых и техногенных минеральных
образований.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II. Порядок заключения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Основанием для начала переговоров сторон по Контракту
является получение недропользователем лицензии на проведение
операций по 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Началом переговоров является дата первой встречи сторон, но
не позднее 30 дней, а по контракту на добычу общераспространенных
полезных ископаемых в коммерческих целях - не позднее 10 дней со дня
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Контракта подготавливается недропользователем на основе
лицензии, модельного контракта, применимого права и представляется
Компетентному органу на первой встрече сторон, но не позднее 90
дней, а по контракту на добычу общераспространенных полезных
ископаемых в коммерческих целях - не позднее 50 дней до истечения
срока заключения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Компетентный орган не позднее 30 дней, а по контракту на добычу
общераспространенных полезных ископаемых в коммерческих целях - не
позднее 10 дней со дня получения проекта Контракта должен провести
по нему непосредственные переговоры с недропользователем или
направить недропользователю извещение о принятии условий проекта
Контракта или отказе от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отказа от отдельных условий проекта Контракта или
отказа от него в целом Компетентный орган обязан в течение того же
срока предложить свои условия, оформив их протоколом разногласий к
проекту Контракта, представленному недропользователем.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несогласии недропользователя с предложениями Компетентного
органа, изложенными в протоколе разногласий, переговоры продолжаются
до достижения сторонами согласия по всем условиям проекта Контракта,
но не более срока, установленного пунктом 6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подготовки проекта Контракта Компетентный орган
вправе привлекать специалистов других государственных органов, а
также получать необходимые консультации у любых государственных
органов и по договоренности от иных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Проект Контракта до его подписания подлежит обязательным
экономической, экологической и правовой экспертизам. При этом
обязательные экспертизы проводятся в следующих государственных
органах: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Министерстве энергетики, индустрии и торговли Республики
Казахстан, а по общераспространенным полезным ископаемым в его
территориальных органах - экономическая экспертиза, а в части
налоговой экспертизы - Министерством финансов Республики Казахстан
или его территориальными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Министерстве экологии и природных ресурсов Республики
Казахстан, а по общераспространенным полезным ископаемым в его
территориальных органах - экологическая;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Министерстве юстиции Республики Казахстан или его
подведомственных организациях, а по общераспространенным полезным
ископаемым в его территориальных органах - правовая экспертиза.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Экспертизы проводятся в период подготовки проекта Контракта
сторонами путем его направления в соответствующий государственный
орган и/или эксперту в зависимости от вида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Срок проведения экспертизы не должен превышать 30 дней со
дня представления проекта Контракта и необходимых для проведения
экспертизы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Порядок проведения экспертиз и перечень документов,
необходимых для их проведения, устанавливаются государственными
органами, проводящими соответствующую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Все затраты государственных органов, связанные с
проведением экспертиз проекта Контракта, возмещаются
недропользователем в порядке, определенном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Проект Контракта должен быть завизирован представителями
Компетентного органа и уполномоченными представителями
недропользователя.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Подготовленный сторонами проект Контракта до его подписания
в обязательном порядке согласовывается: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 охраны окружающей природной среды и использования и
охраны недр - с Министерством экологии и природных ресурсов
Республики Казахстан, а по общераспространенным полезным ископаемым - с
его территориальными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 здравоохранения - с Министерством образования,
культуры и здравоохранения Республики Казахстан, а по
общераспространенным полезным ископаемым - с его территориальными
подразделениями;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 безопасного ведения работ и горного надзора - с
Комитетом по чрезвычайным ситуациям Республики Казахстан, а по
общераспространенным полезным ископаемым - с его территориальными
управлениями.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Для согласования представляется копия лицензии и
визированный проект Контракта. Согласовывающий государственный орган
не вправе требовать предоставления иных документов, кроме
перечисленных.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Общий срок согласования не должен превышать 15 дней со дня
получения соответствующим государственным органом проекта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позднее первых 10 дней общего срока согласования
соответствующий государственный орган обязан предоставить сторонам
свои замечания и предложения в письменной форме и до окончания
общего срока согласовать вопросы об изменении условий проекта
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После проведения переговоров, экспертиз и прохождения
согласований проект Контракта подписывается руководителем
компетентного органа или по его поручению иным уполномоченным лицом
и уполномоченным представителем недропользователя.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Изменение условий Контракта и/или дополнение Контракта
новыми условиями производятся в таком же порядке, как и
заключение Контракта. При этом экспертизе и согласованию подлежит
измененный и/или дополненный текст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Действие Контракта прекращается только по основаниям и в
порядке, предусмотренным законодательными актами и/или Контрактом.
Отзыв лицензии влечет прекращение действия Контракта.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III. Порядок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 хранения контракта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операций по недропользованию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После подписания контракт на проведение операций по
недропользованию подлежит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Государственная регистрация контракта на проведение
операций по недропользованию представляет собой осуществление
полномочий Госкоминвестом по внесению информации о нем в Реестр
государственной регистрации контрактов на проведение операций по
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Государственная регистрация контракта на проведение
операций по недропользованию осуществляется Госкоминвестом в течение
10 дней после: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подписания контракта на разведку, добычу, строительство и
эксплуатацию подземных сооружений, не связанных с добычей
общераспространенных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поступления экземпляра контракта на государственное
геологическое изучение недр от Министерства экологии и природных
ресурсов Республики Казахстан и/или недропользователя;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поступления экземпляра контракта на добычу общераспространенных
полезных ископаемых в коммерческих целях от акимов областей, городов
республиканского значения и столицы и/или недропользователя.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Государственная регистрация контракта на проведение
операций по недропользованию осуществляется при условии оплаты
недропользователем сбора за регистрацию, возмещающего расходы
Госкоминвеста, связанные с такой государственной регистрацией.
Размер сбора за регистрацию и порядок использования полученных сумм
устанавливаются Госкоминвестом по согласованию с Министерством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Госкоминвест о государственной регистрации контракта на
проведение операций по недропользованию уведомляет соответственно
Министерство экологии и природных ресурсов или акима области, города
республиканского значения или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Порядок регистрации изменений и/или дополнений в контракт
на проведение операций по недропользованию аналогичен порядку
регистрации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Контракт на проведение операций по недропользованию, а
также изменения и дополнения к нему вступают в силу со дня
регистрации, если иные, более поздние, сроки не установлены
соглашением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Содержание и порядок ведения Реестра государственной
регистрации контрактов на проведение операций по недропользованию
определяются Госкоминвестом.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Хранение заключенных контрактов на проведение операций по
недропользованию осуществляется соответственно Госкоминвестом,
Министерством экологии и природных ресурсов и акимами в порядке, ими
определяемом.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Госкоминвест осуществляет хранение копий контрактов
на проведение операций по недропользованию, заключенных
Министерством экологии и природных ресурсов Республики Казахстан и
акимами и поступивших на государственную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  от 27 мая 1998 г. N 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порядке выдачи разрешений на передачу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права недропользования в залог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порядок выдачи разрешений на
передачу в залог права недропользования на разведку, добычу,
строительство и эксплуатацию подземных сооружений, не связанных с
добычей, а также на разведку и добычу общераспространенных полезных
ископаемых в коммерческих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не регулирует отношения по передаче в залог
права недропользования на государственное геологическое изучение
недр, права недропользования на добычу общераспространенных полезных
ископаемых и подземных вод для собственных нужд, передачу в залог
иного имущества недропользователя.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Передача в залог права недропользования допускается только
для обеспечения привлечения денег (кредита) на цели
недропользования, предусмотренные лицензией.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Передача в залог права недропользования регулируется
положениями Гражданского кодекса Республики Казахстан (далее - ГК) о
залоге, а также Указом Президента Республики Казахстан, имеющим силу
Закона, от 27 января 1996 г. N 2828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  "О недрах и 
недропользовании" (далее - Указ "О недрах").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Предметом залога является право недропользователя,
возникающее на основе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Право недропользования может быть предметом залога только до
истечения срока его действия, определяемого согласно условиям
лицензии. Отзыв лицензии влечет прекращение договора залога права
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Передача права недропользования в залог может быть
произведена лишь с разрешения Лицензионного органа. Разрешение на
передачу права недропользования в залог является неотъемлемой частью
договора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Лицензионным органом в отношении права недропользования на
разведку, добычу, строительство и эксплуатацию подземных сооружений,
не связанных с добычей общераспространенных полезных ископаемых,
выступает Правительство Республики Казахстан. Рабочим органом
Правительства Республики Казахстан является Государственный комитет
Республики Казахстан по инвестициям (далее - Госкоминвест).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Лицензионным органом в отношении права недропользования на
разведку и (или) добычу общераспространенных полезных ископаемых в
коммерческих целях являются местные исполнительные органы (областные
исполнительные органы) далее - аким).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II. Порядок выдачи разрешения на передачу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права недропользования в залог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получения разрешения Лицензионного органа на передачу
права недропользования в залог недропользователь должен представить
в Госкоминвест, а по общераспространенным полезным ископаемым -
акиму заявку на выдачу разрешения на передачу права недропользования
в залог.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Недропользователь вправе подать несколько заявок на выдачу
разрешения на передачу права недропользования в залог. При этом
каждая из поданных заявок подлежит приему.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заявке должно быть названо конкретное лицо, которому
предполагается передать в залог право недропользования, с указанием
его наименования, места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заявке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документы, удостоверяющие наличие у недропользователя права
недропользования (лицензия на разведку, добычу и строительство и
эксплуатацию подземных сооружений, не связанных с добычей; лицензия
на разведку и добычу общераспространенных полезных ископаемых в
коммерческих целях);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технико-экономическое обоснование привлечения и использования
заемных средств с указанием целей использования этих средств и с
расчетом и обоснованием возвратности привлекаемых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Принятие Госкоминвестом, а по общераспространенным полезным
ископаемым - акимом заявки недропользователя удостоверяется выдачей
недропользователю подтверждающего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приеме заявки может быть отказано только по причине
представления не всех документов, предусмотренных пунктом 8
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договора залога права недропользования должен быть
представлен Госкоминвесту, а по общераспространенным полезным
ископаемым - акиму в течение 60 дней с момента принятия заявки.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непредставления проекта договора залога права
недропользования в указанный срок заявка считается отозванной
недропользователем.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Разрешение Лицензионного органа на передачу права
недропользования в залог или мотивированный отказ в выдаче такого
разрешения должны быть приняты в срок, не превышающий 10 дней со дня
предоставления Госкоминвесту, а по общераспространенным полезным
ископаемым - акиму проекта договора залога права недропользования и
обязательства залогодержателя выполнять все обязанности
недропользователя, вытекающие из лицензии и контракта, при обращении
предмета залога в свою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отказа в выдаче разрешения на передачу права
недропользования в залог Госкоминвестом, а по общераспространенным
полезным ископаемым - акимом направляется заявителю соответствующее
уведомление.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Разрешение Лицензионного органа на передачу права
недропользования в залог конкретному лицу дается отдельно в каждом
случае такой передачи. Не допускается выдача общего разрешения
недропользователю на передачу права недропользования в залог любому
лицу по усмотрению недропользователя.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Разрешение не может быть выдано в случаях отзыва лицензии или
приостановления ее действия, признания лицензии недействительной
либо досрочного прекращения контракта с недропользователем.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Разрешение на передачу в залог права недропользования,
находящегося в залоге, не допускается в случаях, когда перезалог
запрещен предшествующими договорами о залоге. Перезалог и выдача
разрешения на перезалог производится с соблюдением тех же процедур,
что изложены в настоящем Положении для залога права
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Изменение условий договора о привлечении денег и (или)
договора залога права недропользования, обуславливающие нарушение
условий, изложенных в пункте 2 настоящего Положения, влечет
прекращение действия ранее выданного разрешения и договора залога
права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Недропользователь вправе при отказе в выдаче разрешения в
установленный срок или непредставлении мотивированного отказа в
выдаче такого разрешения требовать выдачи разрешения в судебном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Разрешение на передачу права недропользования в залог
выдается на срок не более шести месяцев. Если срок действия в
разрешении не указан, то считается, что оно выдано на шестимесячный
срок. При необходимости, по ходатайству недропользователя, срок
действия разрешения может быть продлен, но не более чем на шесть
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случае подачи в соответствии с пунктом 7 настоящего
Положения нескольких заявок на выдачу разрешения на передачу права
недропользования в залог разрешения выдаются на каждую из них. При
этом в момент занесения в реестр данных о договоре залога по одному
из выданных разрешений в Госкоминвесте, а по общераспространенным
полезным ископаемым - акимом остальные разрешения утрачивают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Договор залога права недропользования вступает в силу со
дня его регистрации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регистрации договора залога недропользователь обязан
представить в Госкоминвест, а по общераспространенным полезным
ископаемым - акиму зарегистрированный договор залога права
недропользования для занесения соответствующих данных в реестр.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случае неисполнения недропользователем обеспеченного
залогом обязательства залогодержатель вправе получить удовлетворение
своих требований в порядке, установленном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Реализация заложенного права недропользования, на которое
обращено взыскание, производится путем проведения публичных торгов,
условия и порядок проведения которых устанавливаются Госкоминвестом,
а по общераспространенным полезным ископаемым - акимом.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Госкоминвест, а по общераспространенным полезным ископаемым -
аким ведет учет выданных разрешений и реестр заключенных на их
основе договоров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учета выданных разрешений должны быть доступными для
ознакомления с ними заинтересованными лицами.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III. Порядок переоформления прав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При прекращении договора залога в случаях, предусмотренных
пунктами 5, 12 настоящего Положения, новая лицензия на проведение
операций по недропользованию на данную контрактную территорию может
быть выдана Лицензионным органом залогодержателю на основе прямых
переговоров с сохранением условий ранее выданной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На победителя публичных торгов, а в случае, если публичные
торги не состоялись, - на залогодержателя переоформляется лицензия
на недропользование и к нему переходят права и обязанности
залогодателя по контракту на совершение операций по
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При реализации заложенного права недропользования
Лицензионный орган обязан в месячный срок переоформить Лицензию на
победителя публичных торгов или на залогодержателя.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дополнительных конкурсов или переговоров для выдачи
лицензии победителю публичных торгов или залогодержателю не
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Содержание переоформленной лицензии должно полностью
соответствовать содержанию лицензии недропользователя-залогодателя,
за исключением сведений о лицензиате.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В месячный срок с момента переоформления лицензии
победителю публичных торгов или залогодержателю Госкоминвест обязан
заключить с обладателем лицензии контракт на недропользование.
Условия недропользования, права и обязанности нового
недропользователя по контракту должны полностью соответствовать
правам и обязанностям недропользователя-залогодателя.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  от 27 мая 1998 г. N 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Правительства Республики Казахстан от 27 мая
1996 г. N 646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P960646_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Компетентном органе
Правительства Республики Казахстан по заключению и исполнению
контрактов с недропользователями в Республике Казахстан" (САПП
Республики Казахстан, 1996 г., N 24, ст.204).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Правительства Республики Казахстан от 15 июля
1996 года N 903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регистрации
Контрактов на проведение Операций по недропользованию в Республике
Казахстан" (САПП Республики Казахстан, 1996 г., N 31, ст.284).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6
сентября 1996 года N 1092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P961092_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
заключения контрактов на проведение операций по недропользованию в
Республике Казахстан" (САПП Республики Казахстан, 1996 г., N 36,
ст.345).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Правительства Республики Казахстан от 30
ноября 1996 г. N 1458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P961458_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
постановление Правительства Республики Казахстан от 27 мая 1996 г.
N 646".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Распоряжение Премьер-Министра Республики Казахстан от 6
декабря 1996 г. N 553.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Правительства Республики Казахстан от 10
апреля 1997 г. N 526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P970526_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передаче права
недропользования в залог" (САПП Республики Казахстан, 1997 г., N 15,
ст.122).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