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44017" w14:textId="a5440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резервного фонда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мая 1998 года N 480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принятия неотложных мер по ликвидации последствий стихийного бедствия и оказания помощи пострадавшему населению в Актюбинской области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из резервного фонда Правительства Республики Казахстан за счет средств, предусмотренных на финансирование чрезвычайных ситуаций и мероприятий, включая ликвидацию чрезвычайных ситуаций природного и техногенного характера, акиму Актюбинской области 40 (сорок) млн.тенге для ликвидации последствий стихийного бедствия, происшедшего в марте 1998 года, и оказания помощи пострадавшему населению.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Актюбинской области по итогам II квартала 1998 года доложить Комитету Республики Казахстан по чрезвычайным ситуациям об объемах и стоимости выполненных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финансового контроля Министерства финансов Республики Казахстан обеспечить контроль за целевым использованием выделяемых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