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8a7e" w14:textId="46a8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премии Республики Казахстан в области науки, техники 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1998 г. N 477. Утратило силу - постановлением Правительства Республики Казахстан от 14 сентября 2007 года N 807.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25 мая 1998 г. N 477 утратило силу постановлением Правительства Республики Казахстан от 14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Государственной премии Республики Казахстан в области науки, техники и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по Государственным премиям Республики Казахстан в области науки, техники и образования при Правительстве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Комиссии по Государственным премиям Республики Казахстан в области науки, техники и образования при Правительстве Республики Казахстан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Кабинета Министров Республики Казахстан от 7 октября 1992 г. N 834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P920834_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Государственной премии Республики Казахстан в области науки, техники и образования и Положения о Комитете по Государственным премиям Республики Казахстан в области науки, техники и образования при Кабинете Министров Республики Казахстан" (САПП Республики Казахстан, 1992 г., N 38, ст.577);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31 октября 1995 г. N 1412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P951412_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постановление Кабинета Министров Республики Казахстан от 7 октября 1992 г. N 834" (САПП Республики Казахстан, 1995 г., N 33, ст.429);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Правительства Республики Казахстан от 13 августа 1996 г. N 1003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P961003_ </w:t>
      </w:r>
      <w:r>
        <w:rPr>
          <w:rFonts w:ascii="Times New Roman"/>
          <w:b w:val="false"/>
          <w:i w:val="false"/>
          <w:color w:val="000000"/>
          <w:sz w:val="28"/>
        </w:rPr>
        <w:t>
 "О составе и Президиуме Комитета по Государственным премиям Республики Казахстан в области науки, техники и образования при Правительстве Республики Казахстан" (САПП Республики Казахстан, 1996 г., N 33, ст.315).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25 мая 1998 г. N 477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премии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науки, техники 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премия Республики Казахстан в области науки, техники и образования (далее - Государственная премия) присуждается гражданам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выдающиеся результаты в области фундаментальных и прикладных исследований, приводящие к значительному ускорению экономического и социального развития республики, выходу казахстанской науки и техники на уровень передовых достижений в мире;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научные открытия, монографии, а также ряд научных работ в одной области, получивших широкое общественное признание;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разработку и организацию производства новых видов техники, материалов и технологий на уровне или выше мировых аналогов;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разработку и создание принципиально новых изделий, технологических процессов в различных отраслях экономики, содержащих сведения, отнесенные к государственным секретам;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учебники для всех ступеней системы образования республики, способствующие подготовке для республики высококвалифицированных специалистов и научных кадров.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постановлением Правительства РК от 17 июля 2001 г. N 966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P010966_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премии присуждаются один раз в два года ко Дню Республики в количестве 6 премий, в том числе одна за работу, содержащую сведения, отнесенные к государственным секретам. Размер денежной части Государственной премии устанавливается Правительством Республики Казахстан в год их присуждения и в пределах сумм, предусмотренных в республиканском бюджете на науку.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изготовлением бланков дипломов, почетных знаков, проведением экспертизы и рецензированием выдвинутых на соискание Государственных премий работ, а также командировочные расходы членам Комиссии и привлекаемым экспертам финансируются за счет средств Министерства образования и науки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Работы, ранее удостоенные государственных премий Казахстана и именных премий Республики Казахстан, к участию в конкурсе на соискание Государственной премии не допускаются. Работа на соискание Государственной премии выдвигается не более двух раз.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новых достижений лауреата Государственной премии Республики Казахстан эта премия может быть присуждена ему повторно, не раньше чем через пять лет после предыдущего присуждения указанной премии.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 постановлением Правительства РК от 17 июля 2001 г. N 966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P010966_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июля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Научные труды, выдвигаемые на соискание Государственной премии, должны быть опубликованы, учебники апробированы в системе образования республики в течение не менее трех лет, а новые виды техники, материалы и технологии освоены в производстве в течение не менее двух лет к моменту представления на соискание Государственной премии.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Выдвижение работ на соискание Государственной премии производится коллегиями министерств, научными, научно-техническими, учеными советами и другими коллегиальными органами научных, учебных и других организаций, а также предприятий Республики Казахстан. Решение о выдвижении работ на соискание Государственной премии принимается в порядке, установленном регламентами и другими актами для деятельности этих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Коллектив соискателей, выдвигаемый на Государственную премию, не должен превышать, как правило, 8 человек. Превышение указанного количества соискателей на выдвижение на Государственную премию допускается по рекомендации Комиссии по Государственным премиям Республики Казахстан в области науки, техники и образования при Правительстве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кандидатов в коллектив соискателей проводится объективно в порядке, установленном в министерствах, научных и других организациях, а также предприятиях, где выполнена выдвигаемая работа. Одна и та же кандидатура соискателя не может представляться на Государственную премию по двум и более работам. Не допускается включение в коллектив соискателей лиц только по должностным и другим субъективным признакам.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Работы, выдвинутые на соискание Государственных премий, принимаются Комиссией по Государственным премиям Республики Казахстан в области науки, техники и образования при Правительстве Республики Казахстан до 1 февраля года присуждения премий.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порядок их оформления на выдвигаемые работы определяются Положением, принимаемым Комиссией по Государственным премиям Республики Казахстан в области науки, техники и образования при Правительстве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о приеме и решение о предварительном отборе работ на соискание Государственных премий осуществляется Комиссией по Государственным премиям Республики Казахстан в области науки, техники и образования при Правительстве Республики Казахстан через республиканские и другие средства массовой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Работы, выдвинутые на соискание Государственных премий, рассматриваются Комиссией в два этапа.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(до 15 августа) предварительный отбор работ и определение соответствия соискателя заявленному авторству (соавторству) по его реальному творческому вкладу осуществляется президиумом Комиссии. Список работ, прошедших предварительный отбор, обнародуется Комиссией для широкого обсуждения в республиканских и местных средствах массовой информации с указанием авторов и организаций, выдвинувших эти работы, не менее чем за один месяц до второго этапа рассмотрения, кроме работ, содержащих сведения, отнесенные к государственным секретам.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второго этапа рассмотрения Комиссия рекомендует Правительству Республики Казахстан работы на присуждение Государственных премий.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7 внесены изменения - постановлением Правительства РК от 17 июля 2001 г. N 966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P010966_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июля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Рекомендации Комиссии о присуждении Государственных премий представляются в Правительство Республики Казахстан до 15 сентября года присуждения премий.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Рекомендации Комиссии о присуждении Государственных премий утверждаются Правительством Республики Казахстан и публикуются в печати ко Дню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Лицам, удостоенным Государственной премии, присваивается звание "Лауреат Государственной премии Республики Казахстан" и вручаются диплом, удостоверение, почетный знак лауреата и денежная часть премии.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присуждении Государственной премии коллективу авторов денежная часть премии делится поровну между ними.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Диплом, почетный знак и денежное вознаграждение умершего лауреата Государственной премии, награжденного посмертно, передаются наследникам.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25 мая 1998 г. N 477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Комиссии по Государственным премиям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в области науки, техники и образования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Комиссия по Государственным премиям Республики Казахстан в области науки, техники и образования при Правительстве Республики Казахстан (далее - Комиссия) является консультативно-совещательным органом и формируется из числа видных ученых и крупных специалистов министерств, ведомств, научных обществ, учебных заведений, предприятий и других организаций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и ее президиум утверждаются Правительством по представлению Министерства образования и науки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30 июля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Комиссию возлагается организация приема и рассмотрение работ, выдвигаемых на соискание Государственных премий Республики Казахстан в области науки, техники и образования (далее - Государственные премии), и рекомендация на присуждение Государственных премий.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соответствии с возложенными на нее функциями: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прием и рассмотрение работ, выдвинутых на соискание Государственных премий;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предварительный отбор работ, выдвинутых на соискание Государственных премий, с определением соответствия соискателя заявленному авторству (соавторству) по его реальному творческому вкладу, и обнародует в республиканских и в других средствах массовой информации список этих работ для широкого общественного обсуждения, кроме работ, содержащих сведения, отнесенные к государственным секретам;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анализ поступивших предложений, замечаний и отзывов на работы, выдвинутые на соискание Государственных премий;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о присуждении Государственных премий на утверждение в Правительство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дипломы, удостоверения и почетные знаки лауреатов Государственных премий, производит выплаты лауреатам денежной части Государственных премий;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распространению творческого опыта и достижений лауреатов Государственных премий средствами массовой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 внесены изменения - постановлениями Правительства РК от 17 июля 2001 г. N 966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P010966_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30 июля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Комиссии предоставляется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образовывать секции, постоянные или временные экспертные комиссии для предварительного рассмотрения работ, выдвинутых на соискание Государственных премий. Порядок работы секций и экспертных комиссий определяется положениями, утверждаемыми президиумом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на экспертное рассмотрение работы, выдвинутые на соискание Государственных премий, в научные и другие организации соответствующего профиля;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к рецензированию работ, выдвинутых на соискание Государственных премий, видных ученых и крупных специалистов народного хозяйства;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установленного порядка выдвижения и экспертного рассмотрения работ, представляемых на соискание Государственных премий;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членов Комиссии, экспертов для ознакомления на месте с результатами рассматриваемых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представляет в Министерство образования и науки Республики Казахстан на оплату документы, связанные с проведением экспертизы и рецензированием выдвинутых на соискание Государственных премий работ, а также командировочные расходы членам Комиссии и привлекаемым экспертам.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30 июля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Работой Комиссии руководит президиум во главе с председателем, утвержденным Правительством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Решения о предварительном отборе работ принимаются президиумом Комиссии открытым голосованием простым большинством голосов на основании рассмотрения работ и рекомендаций секций. При равенстве голосов решающим является голос председательствующего.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присуждении Государственных премий принимается Комиссией тайным голосованием. По работам с грифом "секретно" решение о присуждении отдельной одной Государственной премии принимают тайным голосованием члены Президиума и члены Комиссии, имеющие допуск соответствующей формы к секретным работам и сведениям.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присуждается работе, набравшей не менее 3/4 голосов от числа голосов членов Комиссии, присутствующих на заседании.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положительные решения о присуждении Государственной премии только по шести работам.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итогам тайного голосования приняты решения о присуждении Государственных премий по более чем шести работам, Государственные премии присуждаются авторам (коллективам авторов) пяти работ, набравших наибольшее число голосов.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итогам голосования необходимое число голосов имеют менее шести работ, то допускается проведение повторного голосования для работ, набравших более 50% голосов от числа голосов членов Комиссии, присутствующих на заседании.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(президиума) считаются правомочными при наличии не менее 2/3 ее состава. Решения Комиссии оформляются протоколом.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7 внесены изменения - постановлением Правительства РК от 17 июля 2001 г. N 966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P010966_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выдвижения на соискание Государственной премии работ членов Комиссии последние не принимают участие в работе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Деятельность Комиссии и ее президиума обеспечивается секретариатом, которым руководит ответственный секретарь Комиссии.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25 мая 1998 г. N 477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Комиссии по Государственным премиям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в области науки, техники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образования при Правительстве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Состав Комиссии - в редакции постановления Правительства РК от 1 марта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Внесены изменения - от 22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Президиум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Айтимова Бырганым Сариевна   - 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Кравченко Иван Михайлович    - первый вице-министр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Могильный                    - директор Департамента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ответственный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Курманбекович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Аканов Айкан Аканович        - первый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 Едил Ергожаевич      - директор Института химических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имени А.Б. Бектурова Центра химико-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технологических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Жумагулов                    - президент республиканского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  объединения "Национальная инженерная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академия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Журинов Мурат Журинович      - президент республиканского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объединения "Национальная академия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Казахстан"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   - заведующий Отделом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  культурного развития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Сагадиев Кенжегали Абенович  - председатель Комитета по финансам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бюджету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Бекжанов                     - вице-министр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Жамбул Лесбекович             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Байжанов                     - первый вице-министр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Сапарович                информации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Евниев   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 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Абдыманапов                  - ректор Евразийского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Сарсенгали Абдыгалиевич        университета имени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Абдрасилов                   - председатель Комитета по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Серикбаевич           и аттестации в сфере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науки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Арын Ерлан Мухтарович        - ректор Павлодарского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университета имени С. Торайгырова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Арзыкулов Жеткерген Анесович - директор Казахского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исследовательского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онкологии и радиологии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Батыргажин                   - заведующий сектором Отдела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Байкуанышевич           культурного развития Канцелярии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Бектурганов                  - генеральный директор Центра химико-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Султанович              технологических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Березин Владимир Элеазарович - директор Института микробиологии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вирусологии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Берсимбаев                   - руководитель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Рахметкажи Искендирович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 Валихан Козыкеевич - ректор Южно-Казахстанского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университета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Джусипов Алихан Казахпаевич  - директор Казахского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исследовательского института кардиологии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внутренних болезней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Дюсенбеков                   - генеральный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Зайролла Дюсенбекович          научно-производственного центра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ресурсов и землеустройства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Есполов Тлектес Исабаевич    - ректор Казахского национального аграрного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университета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Жантаев Жумабек Шабденамович - генеральный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предприятия "Центр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астрофизических исследований"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Национального космического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Жарменов Абдурасул Алдашевич - генеральный директор Национального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 комплексной переработке минерального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сырья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Избасаров                    - генеральный директор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Дуйсебай Сайлаубаевич          производственного центра перерабатывающей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пищевой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сельского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Кальменов Тынысбек Шарипович - генеральный директор Центра физико-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математических исследований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Кадыржанов Кайрат Камалович  - директор Института ядерной физики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Национального ядерного центра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Кипшакбаев Абдель Исаевич    - президент акционерного общества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инжиниринга и трансферта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Кожамкулов                   - ректор Казахского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Абдисагиевич           университета имени аль-Фараби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Кулкыбаев                    - директор Национального центра гигиены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Габдулла Абдыкожаевич          труда и профзаболеваний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  - президент Казахской головной архитектурно-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Амирлан Айдарбекович           строительной академии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Мажибаев                     - директор Научного центра педиатрии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Абдикеримович           детской хирургии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Надиров Надир Каримович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ограниченной ответственностью "Научный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инженерный центр "Нефть"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Нысанбаев                    - директор Института философии и политологии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Абдумалик Нысанбаевич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Отелбаев                     - заместитель директора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Мухтарбай Отелбаевич           филиала Московского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университета имени М.В. 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Ракишев Булат Мамытханович   - генеральный директор Центра геолого-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географических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Сабден Оразалы Сабденович    - президент общественного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"Институт анализа и прогнозирования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"Казахстан-США"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Сансызбай Абылай Рысбайулы   - директор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ветеринарного института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производственного центра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ветеринарии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Сулеев Досым Касымович       - ректор Казахского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технического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К.И. Сатпаева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Тулебаев Алмаз Кажкенович    - директор Департамента ядерной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внешних связей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Уалиев Гакип Уалиевич        - директор Института механики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машиноведения Центра физико-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математических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Чукмаитов Дулат Сламбекович  - начальник Костанайского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института Комитета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системы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Шарманов                     - генеральный директор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Торегельды Шарманович         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"Казахская академия питания"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