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b626" w14:textId="b18b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в Республику Казахстан источника радиоактивного излучения для выполнения научно-исследовательских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1998 г. N 476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г.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(САПП Республики Казахстан, 1997 г., N 29, ст. 226)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Институту органического катализа и электрохимии им. Д.В. Сокольского Министерства науки-Академии наук Республики Казахстан для проведения научно-исследовательских работ ввоз из России в Республику Казахстан источника радиоактивного излучения типа МИКХ-3 (кобальт-57 в хроме) с активностью 0,0675 Ки согласно контракту N 39/02/98 от 05.12.1997 г. с Всерегиональным объединением "ИЗОТОП", г. Москва.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выдать лицензию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Агентство по атомной энергии Министерства науки-Академии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