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659d" w14:textId="4db6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Государства Кувейт о торгово-экономическом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1998 г. N 470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между Правительством Республики Казахстан и Правительством Государства Кувейт о торгово-экономическом сотрудничестве, подписанное 31 августа 1997 года в г.Эль-Кувейт.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Министерству иностранных дел Республики Казахстан уведомить в установленном порядке кувейтскую сторону о принятом решении Правительства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МЕЖДУ ПРАВИТЕЛЬСТВОМ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ПРАВИТЕЛЬСТВОМ ГОСУДАРСТВА КУВЕЙТ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ТОРГОВО-ЭКОНОМИЧЕСКОМ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28 февраля 199 года)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Правительство Республики Казахстан и Правительство Государства Кувейт (далее именуемые "Договаривающиеся Стороны").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то, что экономическое и торговое сотрудничество является важным и необходимым компонентом развития двусторонних отношений на постоянной долгосрочной основе и взаимного доверия между двумя Договаривающимися Сторонами и их народами;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целью обеспечения стабильного экономического роста, улучшения уровня жизни их граждан, эффективного использования их природных и трудовых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развивать и далее укреплять двустороннее экономическое и торговое сотрудничество в интересах своих народов;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Стороны, путем принятия соответствующих мер будут развивать экономическое, техническое и торговое сотрудничество.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Сферы сотрудничества, упомянутые в данном Соглашении, включают, в частности, но не ограничиваются, следующими направлениями: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Поддержка реализации проектов развития в сферах экономики, финансов, торговли, банковского дела, промышленности, туризма и сферы услуг, а также проектов технического сотрудничества между двумя странами;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Поощрение обмена информацией, касающейся научных и технических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Поощрение обмена различными товарами и услугами между двумя Договаривающимися Сторонами;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Поощрение обмена и подготовки специалистов, требуемых для специальных программ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расширять торгово-экономическое сотрудничество между их соответствующими институтами, включая их юридические лица и создание совместных предприятий и компаний в различных сферах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поощрять, в соответствии с применяемыми законами поток капитала и инвестиций, товаров и услуг между соответствующими странами.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в соответствии с законами и правилами, применяемыми в отношении каждой из них поощряют обмен визитами экономических, торговых и технических представителей и делегаций между собой и организацию выставок для укрепления экономического, торгового и технического сотрудничества между собой.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необходимости, обе Договаривающиеся Стороны заключают специальные соглашения на основе данного Соглашения относительно сфер сотрудничества, упомянутых выше и других специальных проектов, которые могут быть согласованы между обеими Договаривающимися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обеспечения осуществления данного Соглашения, учреждается Совместная Комиссия, включающая представителей обеих Договаривающихся Сторон. Встречи Комиссии проводятся по просьбе каждой Договаривающейся Стороны в столицах двух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Совместная Комиссия уполномочена inter alia рассматривать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стимулирование и координацию экономического и торгового сотрудничества между Договаривающимися Сторонами;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изучение предложений, нацеленных на осуществление данного Соглашения и других соглашений, вытекающих из него;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разработку предложений по устранению препятствий, которые могут возникнуть во время исполнения какого-либо проекта, составленного в соответствии с данным Соглашением;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разрешение споров, которые могут возникнуть по толкованию или применению положений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в последний день, когда каждая из Договаривающихся Сторон уведомит друг друга о выполнении всех конституционных требований для вступления в силу данного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Данное Соглашение остается в силе в течение пяти лет и его действие автоматически возобновляется на такой же период времени, до тех пор пока какая-либо Договаривающаяся Сторона не предоставит другой Стороне письменное уведомление о ее намерении не возобновлять действие Соглашения, за шесть месяцев до истечения первоначального или последующего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Аннулирование данного Соглашения не влияет на специальные соглашения, упомянутые в Статье 6.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Подписано в Кувейте ___________ 1997 года в двух экземплярах, каждый на казахском, арабском и английском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случае возникновения разногласий относительно толкования положений настоящего Соглашения Договаривающиеся Стороны будут придерживаться текста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За Правительство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                 Государства Кувейт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