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15f8" w14:textId="1011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разрешения Лицензионного органа на передачу в залог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1998 г. N 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передаче права недропользования в залог, утвержденным постановлением Правительства Республики Казахстан от 10 апреля 1997 г. N 526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передаче права недропользования в залог",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"Ачполиметалл" передать компании "Varanus Properties Incorporated" в качестве залога право пользования недрами, предоставленное ему Лицензиями на право разведки и разработки золоторудных месторождений Кумыктинской группы МГ N 176Д от 23 мая 1996 г. (Келиншектау), МГ N 436Д от 23 мая 1996 г. (Жолбарсты), МГ N 435 от 23 мая 1996 г. (Шован), МГ N 177Д от 23 мая 1996 г. (Нижне-Кумыктинская).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нарушении лицензионных условий упомянутые Лицензии могут быть отозваны.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срок до 1 октября 1998 года Договор залога не будет заключен, данное Разрешение теряет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Государственный комитет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