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bfa78" w14:textId="9abfa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для проведения Международного форума "Казахстанский инвестиционный саммит"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мая 1998 г. N 453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проведением 3-5 июня 1998 года в г. Алматы Международного форума "Казахстанский инвестиционный саммит"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выделить из резервного фонда Правительства Республики Казахстан Государственному комитету Республики Казахстан по инвестициям 3 805 000 (три миллиона восемьсот пять тысяч) тенге на организацию и проведение Международного форума "Казахстанский инвестиционный саммит" в г.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комитету Республики Казахстан по инвестициям обеспечить целевое использование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