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2b0" w14:textId="7a22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1996 г.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1998 г. N 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1996 г. N 1235 "О подготовке и проведении 175-летия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рождения Курмангазы Сагырбаева" (САПП Республики Казахстан, 1996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41, ст.388)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юбилейной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Кушербаева К.Е.    - Министра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председателем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Джаксыбекова А.Р.  - акима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Храпунова В.В.     -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Оразалина Н.М.     - первого секретаря Союза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Аубакирову Ж.Я.    - ректора Алматинской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консерватории им. Курмангазы;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Тасмагамбетова И.Н., Мамашева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Т.А., Абдуллаева К., Токсеитова Р.К.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