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a96b" w14:textId="f2ca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акционерного общества закрытого типа "Национальная нефтегазовая компания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1998 г. N 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4 марта 1997 г. N 3378 "О создании "Национальной нефтегазовой компании "Казахойл", в соответствии с основными задачами Компании, определенными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марта 1997 г. N 410 "Об акционерном обществе "Национальная нефтегазовая компания "Казахойл", и с целью поддержки производителя нефти и газа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Государственному комитету Республики Казахстан по инвестициям в установленном законодательством порядке провести прямые переговоры с акционерным обществом "Национальная нефтегазовая компания "Казахойл" и подготовить документы на выдачу лицензий на разведку и добычу углеводородного сырья на следующих месторождениях и участках шельфа Каспийского моря: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нефтяное месторождение Алибекмола, расположенное в Мугаджарском районе Актюбинской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нефтяное месторождение Кожасай, расположенное в Мугаджарском районе Актюбинской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газовое месторождение Урихтау, расположенное в Мугаджарском районе Актюбинской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участки шельфа Суюкты, Суюкты Западный, Теренозек (включая участки Прибрежная, Пустынная, Тажигали Юго-Западный), Прорва Морская (включая участки Морская Юго-Западная и Кокарна), Жамбай Южный и Южное Забурунье, прилегающие к казахстанскому побережью Каспийского моря.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В пункт 1 внесены изменения - постановлениями Правительства РК от 19 марта 1999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279 </w:t>
      </w:r>
      <w:r>
        <w:rPr>
          <w:rFonts w:ascii="Times New Roman"/>
          <w:b w:val="false"/>
          <w:i w:val="false"/>
          <w:color w:val="000000"/>
          <w:sz w:val="28"/>
        </w:rPr>
        <w:t>; от 6 апреля 2001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456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Национальной нефтегазовой компании "Казахойл" в месячный срок после выдачи соответствующих лицензий внести в Правительство Республики Казахстан предложения по схеме финансирования разведки и добычи нефти на месторождениях и участках, указанных в пункте I настоящего постановления.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