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d1de" w14:textId="f44d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июня 1996 г. N 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1998 года № 441.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25 июня 1996 г. N 790 "О Перечне республиканских государственных предприятий" (САПП Республики Казахстан, 1996 г., N 29, ст. 256)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республиканских государственных предприятий,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и строками, порядковые номера 466, 467 и 468,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"Министерство науки-Академия наук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466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предприятие "Опытно-показательный      Алматинская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лесной питомник"                       Енбекши-Казахский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(на праве хозяйственного ведения)     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467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предприятие "Алматинский инженерный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 по лазерной технологии"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(на праве хозяйственного ведения)    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468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предприятие "Алматинский биокомбинат"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(на праве хозяйственного ведения)      г. Алматы".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