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68c1" w14:textId="b9f6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1998 года N 439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принятия неотложных мер по предупреждению и ликвидации последствий наводнений и проведения противопаводковых мероприятий в Атырауской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резервного фонда Правительства Республики Казахстан за счет средств, предусмотренных на финансирование чрезвычайных ситуаций и мероприятий включая ликвидацию чрезвычайных ситуаций природного и техногенного характера, акиму Атырауской области 50 (пятьдесят) млн.тенге на погашение затрат, связанных с предупреждением и ликвидацией последствий наводнений в апреле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Атырауской области по итогам II квартала 1998 года доложить Комитету Республики Казахстан по чрезвычайным ситуациям об объемах и стоимости выполненных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финансового контроля Министерства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