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30b" w14:textId="11e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по вопросам предоставления налоговых и таможенных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1998 г. № 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2 Указа Президента Республики Казахстан, имеющего силу Закона, от 24 апреля 1995 г. № 2235 "О налогах и других обязательных платежах в бюджет" (Ведомости Верховного Совета Республики Казахстан, 1995 г., № 6, ст. 43), статьей 148 Указа Президента Республики Казахстан, имеющего силу Закона, от 20 июля 1995 г. № 2368 "О таможенном деле в Республике Казахстан" (Ведомости Верховного Совета Республики Казахстан, 1995 г., № 13), статьей 2 Закона Республики Казахстан от 16 июля 1997 г. "О внесении изменений и дополнений в Закон Республики Казахстан "Об иностранных инвестициях" (Ведомости Парламента Республики Казахстан, 1997 г., № 17-18, ст. 218)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утративших силу некоторых решений Правительства Республики Казахстан по вопросам предоставления налоговых и таможенных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13 мая 1998 г.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вопросам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налоговых и таможенных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17 января 1995 г. № 57 "О дополнительных мерах по реализации постановления Кабинета Министров Республики Казахстан от 4 января 1994 г. № 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24 января 1995 г. № 74 "О дополнительных мерах по стабилизации работы угольной отрасли".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28 марта 1995 г. № 343 "О внесении дополнений и изменений в постановление Кабинета Министров Республики Казахстан от 24 января 1995 г. № 74 "О дополнительных мерах по стабилизации работы угольной отрасли".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30 марта 1995 г. № 370 "О дополнительных мерах по обеспечению стабилизации работы промышленных предприятий" (САПП Республики Казахстан, 1995 г., № 11, ст. 128).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4 постановления Кабинета Министров Республики Казахстан от 10 апреля 1995 г. № 449 "Вопросы реорганизации Государственной акционерной холдинговой компании "Фармация" и развития рынка лекарственных средств" (САПП Республики Казахстан, 1995 г., № 12, ст. 145).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Пункты 1, 3-7 постановления Кабинета Министров Республики Казахстан от 25 апреля 1995 г. № 546 "О дополнительных мерах по обеспечению сельскохозяйственных товаропроизводителей горюче-смазочными материалами для проведения весенних полевых работ в 1995 году" (САПП Республики Казахстан, 1995 г., № 14, ст. 165).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2 постановления Кабинета Министров Республики Казахстан от 15 мая 1995 г. № 676 "О финансировании шахтного водоотлива акционерного общества "Ачисайский полиметаллический комбинат" из резервного фонда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29 июня 1995 г. № 891 "Об освобождении Министерства иностранных дел Республики Казахстан от уплаты таможенных пошлин на импортируемые товары".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30 июня 1995 г. № 901 "Об освобождении Производственно-эксплуатационного объединения Аппарата Кабинета Министров Республики Казахстан от уплаты таможенных пошлин на импортируемые товары".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21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1995 г. № 1148 "Об установлении ставок таможенных пошлин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импортируемые товары, предназначенные для производства алкогольных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безалкогольных напитков" (САПП Республики Казахстан, 1995 г., № 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342).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Постановление Кабинета Министров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1995 г. № 1163 "Об установлении ставок таможенной пошлины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импортируемые детали мебели и комплектующие"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г., № 29, ст. 349).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Пункт 5 постановления Кабинета Министров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сентября 1995 г. № 1284 "О национальной спутниковой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телерадиовещания и передачи данных" (САПП Республики Казахстан, 1995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31, ст. 388).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Пункты 3 и 4 постановления Правительства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1995 г. № 1311 "О дополнительных мерах по стимулированию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и сельского хозяйства" (САПП Республики Казахстан, 1995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32, ст. 405).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Постановление Правительства Республики Казахстан от 2 ноября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№ 1444 "Об отсрочке по платежам в бюджет предприятий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Постановление Правительства Республики Казахстан от 6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 № 1461 "О таможенном декларировании и налогообложении сырьевых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экспортируемых из Республики Казахстан"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г., № 35, ст. 439).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Постановление Правительства Республики Казахстан от 30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 № 1613 "Об освобождении Управления Алматинской железной дороги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по платежам за риск".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Постановление Правительства Республики Казахстан от 31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 № 130 "О внесении дополнения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ноября 1995 г. № 1461"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г., № 6, ст. 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Постановление Правительства Республики Казахстан от 7 февраля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№ 168 "О продлении действия пункта 2 постановления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января 1995 г. № 74".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Постановление Правительства Республики Казахстан от 8 июля 1996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848 "О внесении изменений в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6 ноября 1995 г. № 1461" (САПП Республики Казахстан, 1996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30, ст. 271).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Постановление Правительства Республики Казахстан от 24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№ 100 "О мерах по обеспечению роста объемов выпуска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предприятиями сырьевой базы черной металлургии и алюминиевой подотрасли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Распоряжение Премьер - Министра Республики Казахстан от 12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 № 269.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