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f34b" w14:textId="cd0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численности работников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1998 г. N 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численность работников аппарата Министерства юстиции на 20 единиц за счет сокращения штатной численности государственных органов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месячный срок внести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мая 1998 г. N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работников которых сокращается и передается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Министерству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Государственные органы             !Сокращаемая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 коммуникации Республики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 Республики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 Республики Казахстан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образования, культуры и здравоохранения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общественного согласия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 индустрии и торговли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науки-Академия наук Республики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 Республики Казахстан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Республики Казахстан по чрезвычайным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Республики Казахстан по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 планированию и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