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d63" w14:textId="e9f3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1997 г.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1998 г. N 412. Утратило силу - постановлением Правительства РК от 25 декабря 1999 г. N 1984 ~P991984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 1997 г. N 1184 "О создании Межведомственного совета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государственной статистики"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Межведомственной комиссии по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статистики: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Сарсембаева Н.А.     - заместителя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Аманбаева М.Е.       - заведующего Экспертно-аналитическим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Жамишева Б. Б.       - вице-Министра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Тазабекова С. К.     - Директора Агентства по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недвижимости и юридических лиц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Антропова П.К., Бегахметова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Т.К., Борисова В.М., Джандосова У.А., Марченко Г.А., Мынбаева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С.М., Тутенова Б.В., Шукеева У.Е;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"Утембаев Е.А.  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планированию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Ж.Д.       - заместитель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К. К.        - заместитель Министра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 З.Х.      - помощник Президента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вопросам экономики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Высшего экономического совета при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 Г.Е          - Председатель Государственного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Ж.А.        - Директор Национального статистического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агентства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Казахстан, ответственный секретарь"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"Утембаев Е.А.  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- Министр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Ж.Д. 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К. К.        - Председатель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 З.Х.      - помощник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вопросам экономики -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Председателя Национального совета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устойчивому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 Г.Е.         - Председатель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Ж.А.        - Председатель Комитета по статистике и анализу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Агентства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реформам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ответственный секретарь".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