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365" w14:textId="b069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аэрокосмического агентства Министерства науки-Академии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1998 г. N 397 Утратило силу - постановлением Правительства РК от 11 августа 1999 г. N 1131 ~P991131.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11.08.1999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1997 г. № 3655 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Национальном аэрокосмическом агентстве Министерства науки-Академии наук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Национального аэрокосмического агентства Министерства науки-Академии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11 июля 1997 г. № 1096 "Об утверждении Положения о Национальном аэрокосмическом агентстве Министерства науки-Академии наук Республики Казахстан" (САПП Республики Казахстан, 1997 г., № 31, ст. 287).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1993 г. № 397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 НАЦИОНАЛЬНОМ АЭРОКОСМИЧЕСКОМ АГЕНТСТВЕ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МИНИСТЕРСТВА НАУКИ-АКАДЕМИИ НАУК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МИССИЯ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создание и развитие аэрокосмической отрасли.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аэрокосмическое агентство Министерства науки-Академии наук Республики Казахстан (далее - Агентство) является государственным органом Республики Казахстан в области аэрокосмической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пределах компетенции Министерства науки-Академии наук Республики Казахстан автономно осуществляет специальные исполнительные и контрольно-надзорные функции, а также межотраслевую координацию в области аэрокосмической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Агентства, принятые в пределах его компетенции, обязательны для исполнения всеми органами, организациями, должностными лицами и гражданами, осуществляющими аэрокосмическую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 своей деятельности руководствуется Конституцией и законами, актами Президента и Правительства Республики Казахстан, иными нормативными правовыми актами. Положением о Министерстве науки Академии наук Республики Казахстан, международными соглашениями и договорами,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расходов на содержание аппарата Агентства осуществляется за счет ассигнований, предусмотренных в республиканском бюджете на содержание Министерства науки-Академии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является юридическим лицом, имеет счета в банках, код бюджетной классификации, фирменный знак, печать с изображением Государственного герба Республики Казахстан и своим наименованием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Агентства утверждается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II. ПРИОРИТЕТЫ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в деятельности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реформ и структурной перестройки в области управления аэрокосмической деятельностью в соответствии с государственной стратегией;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наземной аэрокосмической инфраструктуры и космического сегмента;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высокотехнологичных наукоемких аэрокосмических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организаций аэрокосмической направленности Республики Казахстан с космическими агентствами и организациями аэрокосмической направленности государств-участников СНГ и зарубежных стран в рамках двусторонних и многосторонних Соглашений о сотрудничестве в области исследования и использования космоса;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 для аэрокосмической отрасли.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III. ОСНОВНЫЕ ЗАДАЧИ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достижения целей и приоритетов государственной Стратегии развития Республики Казахстан - 2030 и выполнения своей миссии перед Агентством поставлены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государственной политики в области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развития аэрокосмической отрасли, формирование рынка аэрокосмической продукции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государственных, межгосударственных программ и проектов по использованию космического и воздушного пространства, конверсии, диверсификации объектов аэрокосмической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мероприятий по эффективному использованию аэрокосмической инфраструктуры Республики Казахстан, включая объекты комплекса "Байконур", а также решение в установленном порядке имущественных и хозяйственных вопросов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нормативных правовых актов функционирования аэрокосмической сферы в условиях рыночной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проводимых в Республике Казахстан работ по освоению космического пространства, использованию аэрокосмической техники требованиям законодательства Республики Казахстан, нормам международного права, межгосударственным соглашениям и договорам;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космонавтов, подготовки и переподготовки кадров для аэрокосмической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аэрокосмической отрасли до уровня, отвечающего мировым стандартам, и интеграция ее в мировое космическое сообщество;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выполнения обязательств Республики Казахстан в области мирного использования космического пространства.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IV. ФУНКЦИИ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Агентство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состояния и динамики развития аэрокосмической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и реализацию мероприятий по эффективному использованию объектов космодрома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центральными и местными исполнительными органами, организациями Республики Казахстан и других государств в области исследования и использования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государственные, межгосударственные программы и проекты по использованию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государственное регулирование и координацию научно-исследовательских и опытно-конструкторских работ организаций, участвующих в создании и использовании аэрокосмических, ракетно-космических систем и аппаратов, в том числе летательных, различного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созданию необходимых правовых, экономических, экологических и организационных норм и условий для развития аэрокосмической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в аэрокосмическую отрасль иностранных кредитов и инвестиций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совместно с центральными и местными исполнительными органами планы пусков ракетно-космической техники с космодрома "Байконур", ежегодно представляемых Правительством Российской Федерации или его уполномоченными органами, и вносит в установленном порядке предложения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мероприятия по обеспечению безопасности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ведет информационно-технологический банк открытий и достижений аэрокосмической науки, перспективных космических технологий, техники и материалов и содействует их использованию в интересах развития экономики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достижения аэрокосмической науки и техники, цели и достижения Республики Казахстан в исследовании и использовании космического и воздушного пространства в средствах массовой информации и специальных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интересы Республики Казахстан в межгосударственных и международных организациях, научных и других форумах, торгах, аукционах и выставках в области аэрокосмической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сертификацию аэрокосмической техники и лицензирование всех видов деятельности по использованию космического пространства.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V. ПРАВА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при осуществлении возложенных на него задач и выполнении функций в пределах своей компетенции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надзор за условиями эксплуатации и сохранностью объектов комплекса "Байконур", в том числе арендуемых Российской Федерацией;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учреждать организации аэрокосмической отрасли на базе объектов аэрокосмической инфраструктуры Республики Казахстан, включая комплекс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лица государства быть членом и участником международных спутниковых и иных организаций аэрокосмической направленности;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вопросы прав владения, пользования и распоряжения государственным имуществом организаций, входящих в состав аэрокосмической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и исполнять контракты по реализации аэрокосмических проектов с иностранными партнерами;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информацию, относящуюся к аэрокосмической деятельности, от государственных органов, организаций, должностных лиц и граждан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деятельности по использованию космического пространства в случаях и порядке,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уполномоченным органом по отношению к государственным предприятиям;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организовывать и участвовать в фондах, направленных на осуществление аэрокосмических программ и проектов, разработку новых аэрокосмических технологий и техники и создаваемых за счет добровольных взносов организаций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контрактной основе к разработке концепций, программ и проектов в области аэрокосмической деятельности ученых и специалистов, в том числе и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и проводить научно-технические и специальные форумы по проблемам аэрокосмической отрасли, публиковать их решения и материалы.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VI. ОБЯЗАННОСТИ И ОТВЕТСТВЕННОСТЬ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при осуществлении возложенных на него задач и выполнении функций обязано: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реализацию мероприятий по сохранению и эффективному использованию объектов космодрома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содействовать развитию научно- технического предпринимательства и инновационной деятельности в аэрокосмической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рынок аэрокосмических товаров 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Директор Агентства несет персональную ответственность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мероприятий по обеспечению сохранности и рационального использования объектов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аэрокосмической отрасли в соответствии со стратегическими приоритетами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возложенных на Агентство обязанностей и осуществление им своих функций.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VII. ОРГАНИЗАЦИЯ ДЕЯТЕЛЬНОСТИ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возглавляет Директор, назначаемый на должность и освобождаемый от должности Правительством Республики Казахстан по представлению Министра науки- президента 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имеет заместителя, возглавляющего Управление космодрома " Байконур", который назначается на должность и освобождается от должности Министром науки - президентом Академии наук Республики Казахстан по представлению Директора.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обсуждения и решения важных проблем аэрокосмической отрасли 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научно-технический совет Агентства.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Научно-технический совет Агентства возглавляет Директор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научно-техническом совете и его составе утверждается Директором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согласованию с Министерством науки-Академией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заместителем и руководителями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об Управлении космодрома "Байконур",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подразделениях Агентства и учредительные документы организаций,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ведении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Агентство 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органах и организациях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принимаемые Агентством, оформляются приказами Директора.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Директор Агентства является членом коллегии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науки-Академии наук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Ликвидация и реорганизация Агентства производится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1998 г. № 397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НАЦИОНАЛЬНОГО АЭРОКОСМИЧЕСКОГО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АГЕНТСТВА МИНИСТЕРСТВА НАУКИ-АКАДЕМИИ НАУК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РЕСПУБЛИКИ КАЗАХСТАН 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аэрокосмических программ и международного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 использованию космической техники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космодрома "Байконур" (г. Байконыр)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