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f199" w14:textId="37bf1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"КазАлкоЦентр"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1998 г. N 396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Указом Президента Республики Казахстан, имеющим силу Закона, от 19 июня 1995 г. N 2335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Z952335_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предприятии", в целях усиления государственного контроля над производством и оборотом алкогольной продукции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Республиканское государственное предприятие "КазАлкоЦентр" на праве хозяйственного ведения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органом государственного управления Предприятием Налоговый комитет Министерства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- постановлением Правительства РК от 19 января 1998 г. N 31 </w:t>
      </w:r>
      <w:r>
        <w:rPr>
          <w:rFonts w:ascii="Times New Roman"/>
          <w:b w:val="false"/>
          <w:i w:val="false"/>
          <w:color w:val="000000"/>
          <w:sz w:val="28"/>
        </w:rPr>
        <w:t xml:space="preserve">P990031_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22 января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72 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30 сентября 2003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1004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вступления в силу см. статью 2)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государственному контролю над производством и оборотом алкогольной продукции Министерства государственных доходов Республики Казахстан в месячный срок утвердить устав Предприятия, зарегистрировать его в установленном порядке и внести в Правительство Республики Казахстан предложение о внесении в соответствии с настоящим постановлением дополнения в Перечень республиканских государственных предприятий.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- постановлением Правительства РК от 19 января 1999 г. N 31 </w:t>
      </w:r>
      <w:r>
        <w:rPr>
          <w:rFonts w:ascii="Times New Roman"/>
          <w:b w:val="false"/>
          <w:i w:val="false"/>
          <w:color w:val="000000"/>
          <w:sz w:val="28"/>
        </w:rPr>
        <w:t xml:space="preserve">  P990031_ 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