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8198" w14:textId="1578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Налогового комитета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1998 г. N 395.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постановления Правительства Республики Казахстан от 18 декабря 1997 г. N 1791 "Об утверждении Положения о Налоговом комитете Министерства финансов Республики Казахстан" и в связи с проводимым преобразованием организационной структуры Налогового комитета Министерства финансов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прилагаемую структуру Налогового комитета Министерства финансов Республики Казахстан.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29 апреля 1998 г. N 395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Налогового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Организационно-инспекторское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Контрольно-аналитическое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методологии сбора налогов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налогового 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по работе с налогоплательщиками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информационно-технического обеспечения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