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b685" w14:textId="972b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обеспечения безопасности на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1998 г. N 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аварийности, повышения безопасной работы транспортного комплекса, выработки предложений по координации действий центральных исполнительных органов и ведомств Республики Казахстан по вопросам обеспечения безопасности на транспорте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1,2 утратили силу - постановлением Правительства РК от 16 апреля 2002 г. N 440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P020440_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городов Акмолы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областные (городские) комиссии по обеспечению безопасности на транспорте, возложив функции председателя комиссии на заместителя акима - председателя областной (городской) комиссии по чрезвычайным ситуациям (по должности) или на заместителя акима области (города), курирующего вопросы дорожного хозяйства и транспорта;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осуществить в течение 1998-1999 годов комплекс мероприятий по снижению аварийности на транспорте, реконструкции и развитию уличной сети городов и поселков, содержанию в надлежащем состоянии технических средств регулирования дорожного движения;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мероприятий по снижению аварийности на транспорте, развитию и содержанию технических средств регулирования дорожного движения осуществлять за счет средств местных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осуществить в течение 1998-2000 годов комплекс мер по приведению в надлежащее состояние автомобильных дорог, элементов дорожного обустройства, мостов и других инженерных сооружений;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эксплуатационно-техническими требованиями правил технической эксплуатации улучшить состояние путевого хозяйства, технических и искусственных сооружений, подвижного состава, средств автоматики на железнодорожном транспорте;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состоянием безопасности полетов, техническим состоянием и использованием воздушных судов и аэродромов (аэропортов).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Правительства Республики Казахстан от 3 мая 1996 г. N 552 "О Межведомственной комиссии по обеспечению безопасности дорожного движения".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