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06a" w14:textId="6b24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Республиканской чрезвычайной противоэпидемической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1998 г. N 389. Утратило силу - постановлением Правительства РК от 11 июня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14 апреля 2000 г. N 578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P000578_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3 июня 1996 г. N 685 "О Республиканской чрезвычайной противоэпидемической комиссии" (САПП Республики Казахстан, 1996 г., N 26, ст.215)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ее персональный состав"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чрезвычайной противоэпидемической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пункта 5 слова "Министерства здравоохранения Республики Казахстан" заменить словами "Комитет здравоохранения Министерства образования, культуры и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"Государственный комитет Республики Казахстан по чрезвычайным ситуациям" заменить словами "Комитет Республики Казахстан по чрезвычайным ситуациям".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