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a492" w14:textId="363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деятельности Республиканского государственного предприятия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1998 г.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государственного заказа по трансляции программ телевидения закрытого акционерного общества ОРТ (Россия) и радио "Хабар" Республиканского государственного предприятия "Агентство "Хабар"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объемы вещания и обеспечить непрерывную трансляцию программ радио "Хабар" Республиканского государственного предприятия "Агентство " Хабар" и закрытого акционерного общества "Евразия + ОРТ" с сохранением существующих условий распространения общегосударственных и региональных программ, включая рекламу продукции (работ и услуг) по государственному заказу;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исключению несанкционированного прерывания трансляции программ радио "Хабар" Республиканского государственного предприятия "Агентство "Хабар" и закрытого акционерного общества "Евразия + ОРТ".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из республиканского бюджета в 1998 году 518 (пятьсот восемнадцать) миллионов тенге Республиканскому государственному предприятию "Агентство "Хабар" для выполнения государственного заказа по трансляции программ телевидения закрытого акционерного общества "ОРТ" (Россия) и радио "Хабар" Республиканского государственного предприятия "Агентство "Хабар" за счет уменьшения ассигнований, предусмотренных Республиканской корпорации "Телевидение и радио Казахстана" по программе "Оплата услуг связи по распространению государственного телерадиовещания".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