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c7ab" w14:textId="487c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штатной численности Агентства по регистрации недвижимости и юридических лиц и Департамента расследований Министерства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1998 г. N 373. Утратило силу - постановлением Правительства РК от 15 июня 1999г. N 771 ~P990771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штатную численность Агентства по регистрации недвижимости и юридических лиц Министерства юстиции Республики Казахстан в количестве 25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штатную численность Департамента расследований Министерства юстиции Республики Казахстан в 1998 году в количестве 90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