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e555" w14:textId="517e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июня 1996 г. N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1998 года № 372.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25 июня 1996 г.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 (САПП Республики Казахстан, 1996 г. , N 29, ст. 256)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93,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"93. Казенное предприятие "Военизированная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горноспасательная часть угольной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промышленности Республики Казахстан" г. Караганда"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