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41a" w14:textId="c997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Департамента аттестации научных кадров Министерства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370. Утратило силу - постановлением Правительства РК от 19 марта 1999 г. N 271 ~P990271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Департаменте аттестации
научных кадров Министерства науки - Академии наук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Департамента аттестации научных кадров
Министерства науки - Академии наук Республики Казахстан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Правительства
Республики Казахстан от 11 июля 1997 г. N 1095 "Об утверждении
Положения о Департаменте аттестации научных кадров Министерства
науки - Академии наук Республики Казахстан" (САПП Республики
Казахстан, 1997 г., N 31, ст. 286).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21 апреля 1998 г. N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Департаменте аттестации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Министерства науки -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 аттестации научных кадров Министерства науки -
Академии наук Республики Казахстан (далее - Департамент) является
структурным подразделением Министерства науки-Академии наук
Республики Казахстан, обеспечивающим государственное управление в
области подготовки и аттестации научных кадров. Департамент с целью
достижения мирового уровня осуществляет реформирование системы
подготовки и аттестации научных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 осуществляет свою деятельность в соответствии с
Конституцией и законами Республики Казахстан, международными
договорами (соглашениями), ратифицированными Республикой Казахстан,
иными нормативными правовыми актами, Положением о Министерстве науки
- Академии наук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Департамента
осуществляется за счет ассигнований, предусмотренных в
республиканском бюджете на содержание Министерства науки - Академии
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 является юридическим лицом, имеет счета в банке,
печать с изображением Государственного герба Республики Казахстан и
своим наименованием на государственном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Приоритетами Департамента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государственной стратегии до 2030 года, кадровое
обеспечение научных и научно-технологических приоритетов развития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с государственными органами аттестации
зарубежных стран в рамках создаваемого общего
научно-технологического пространства и двусторонних 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совершенствование единой национальной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подготовки и аттестации научных кадров с участием негосударственных
научно-образовательных структур.
                        III. ОСНОВНЫЕ ЗАДАЧИ
     6. Основными задачами Департамента являются:
     разработка и реализация государственной политики в области
подготовки и аттестации научных кадров;
     разработка предложений по совершенствованию нормативной базы в
области подготовки и аттестации научных кадров;
     организация деятельности, контроль и формирование сети
диссертационных и экспертных советов;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рассмотрения аттестационных дел о присуждении
научным и научно-педагогическим работникам ученых степеней и
присвоении ученых званий в соответствии с едиными требованиями к ним
и принятие окончательных решений от имени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сертификация экспертных услуг в области аттестации научных
кадров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работ по межгосударственному и международному
сотрудничеству в области аттестации научных кадров.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IV.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Департамент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приоритетные направления подготовки и аттестации
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разработке проектов законодательных и иных
нормативных правовых актов и методических документов в области
подготовки и аттестации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по согласованию с заинтересованными
государственными структурами номенклатуру специальностей, по которым
присуждаются ученые степени и присваиваются ученые звания;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на утверждение в Министерство науки-Академию наук
Республики Казахстан положения о порядке присуждения ученых степеней
и присвоения ученых званий, номенклатуру специальностей и положение
о Президиуме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открытие и закрытие аспирантуры и докторантуры в
научно-исследовательских и научно-производственных организациях,
высших учебных заведениях, независимо от их ведомственной
подчиненности, а также согласовывает планы приема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экспертные советы по отраслям наук из числа ведущих
ученых, утверждает персональный состав этих советов, организует и
контролирует их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сеть диссертационных советов в
научно-исследовательских и научно-производственных организациях,
высших учебных заведениях, независимо от их ведомственной
подчиненности, утверждает персональный состав советов, устанавливает
перечень научных специальностей, по которым советам предоставляется
право приема диссертаций к защите;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деятельностью диссертационных советов
и при необходимости пересматривает их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аттестационные дела о присуждении ученых степеней
и присвоении ученых званий в соответствии с едиными требованиями к
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оформляет и выдает дипломы и аттестаты государственного
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анализ состояния динамики развития научного кадрового
потенциала страны, результативности диссертационных исследований,
включая их практическое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перечень кандидатских экзаменов, осуществляет
контроль за их приемом, утверждает типовые программы кандидатских
экзаменов;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проводит сертификацию экспертных услуг
в области аттестации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проектов международных договоров и
соглашений в области подготовки и аттестации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взаимодействие и сотрудничество с международными
организациями, государственными органами аттестации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нострификацию и переаттестацию граждан Республики
Казахстан, иностранцев и лиц без гражданства, имеющих ученые степени
и ученые звания, присужденные государственными органами аттестации
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функции, возложенные на него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V. ПРАВА И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Департамент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от
государственных органов и организаций информацию по вопросам
подготовки и аттестации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окончательные решения от имени государства по
вопросам присуждения ученых степеней и присвоения ученых 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научным работникам сертификаты экспертов по
специальностям в области аттестации научных кадров в установленном
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установленном порядке в Правительство Республики
Казахстан предложения по вопросам правового регулирования отношений
в области подготовки и аттестации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утверждать в пределах своей компетенции
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установленном порядке в Правительство Республики
Казахстан предложения о заключении и присоединении к международным
договорам, соглашениям по вопросам аттестации научных кадров и
признания эквивалентности документов государственных органов
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в установленном порядке интересы Республики
Казахстан в международных и межгосударственных организациях,
участвовать в работе совещаний, семинаров, конференций по вопросам
подготовки и аттестации научных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Департамент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положения о Бюро Департамента, об экспертных и
диссертационных советах, об отделах и другие нормативно-методические
документы, необходимые для функционирования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организационные условия, материально-финансовую и
нормативно-правовую базу для функционирования диссертационных и
экспертных советов и Президиума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текущее руководство деятельностью диссертационных,
экспертных советов и Президиума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своевременное и качественное рассмотрение
аттестационных дел соискателей ученых степеней и ученых званий в
соответствии с едиными требованиями.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VI.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За выполнение возложенных на Департамент обязанностей и
осуществление им своих функций персональную ответственность несет
Директор Департамента.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VII. ОРГАНИЗАЦИЯ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Департамент возглавляет Директор.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назначается на должность и освобождается от должности
Правительством Республики Казахстан по представлению Министра науки
- президента Академии наук. Заместитель Директора - начальник
Управления экспертизы и Главный ученый секретарь назначаются на
должность и освобождаются от должности Министром науки - президентом
Академии наук по представлению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Министру науки -президенту Академии наук по
структуре и штатной численности Департамента, утверждает штатное
расписание и смету расходов на его содержание в пределах
утвержденной численности и фонда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обязанности между заместителем Директора -
начальником Управления экспертизы. Главным ученым секретарем и
руководителями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поощрении работников Департамента и
наложении на них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на утверждение в Министерство науки - Академию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наук Республики Казахстан персональный и численный состав Президиума
Департамента;
     утверждает положения об экспертных советах, структурных
подразделениях Департамента и другие нормативные документы,
разрабатываемые в Департаменте;
     в пределах своей компетенции представляет Департамент в
государственных органах и организациях в соответствии с действующим
законодательством;
     принимает решения по другим вопросам, отнесенным к его
компетенции.
     13. В систему Департамента входят:
     диссертационные советы по защите докторских и кандидатских
диссертаций;
     экспертные советы по отраслям наук;
     Президиум Департамента.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Президиум Департамента, который является главным
аттестационным органом и формируется из ученых с учетом рекомендаций
министерств (государственных комитетов), научных организаций, высших
учебных заведений, рассматривает аттестационные дела и принимает
решения о присуждении ученых степеней и присвоении ученых званий,
осуществляет переаттестацию научных кадров, рассматривает другие
вопросы, связанные с защитой диссертаций.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Для обсуждения и решения вопросов текущей деятельности
Департамента образуется Бюро. Положение о Бюро, его численный и
персональный состав утверждаются Директором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Решения, принимаемые Департаментом, оформляются приказами
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Реорганизация и ликвидация Департамента осуществляется в
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 от 21 апреля 1998 г. N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Структура Департамента аттестации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научных кадров Министерства науки -
                 Академии наук Республики Казахстан
Директор Департамента
Заместитель Директора - начальник Управления экспертизы
Главный ученый секретарь
Отдел экспертизы по физико-математическим, техническим наукам наукам
о земле и космосе
Отдел экспертизы по химическим, биологическим, медицинским и
сельскохозяйственным наукам
Отдел, экспертизы по гуманитарным наукам
Отдел аттестации и оформления документов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