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9269" w14:textId="6999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ономастической комиссии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года № 368. Утратило силу постановлением Правительства Республики Казахстан от 25 марта 2022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24.04.2013).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"О языках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Создать Республиканскую ономастическую комиссию при Правительстве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Утвердить прилагаемые: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ономастической комиссии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ономастической комиссии при Правительстве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24.04.2013).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1998 года № 368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1 - в редакции постановления Правительства РК от 09.09.2021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ономастическая комиссия при Правительстве Республики Казахстан (далее – Комиссия) является консультативно-совещательным органом, который вырабатывает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наименований,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 (далее – Инструкция), а также настоящим Положением.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постановления Правительства РК от 09.09.2021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 утверждается постановлением Правительства Республики Казахстан.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(далее – рабочий орган) является Комитет культуры Министерства культуры и спорта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не позднее трех рабочих дней до проведения заседания Комиссии с приложением проекта протокола.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09.09.2021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Основные задачи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2 - в редакции постановления Правительства РК от 09.09.2021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Комиссии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наименований,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нормативной правовой базы Республики Казахстан по вопросам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восстановлению ранее утраченных исторических топонимов. 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функции и права Комиссии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3 - в редакции постановления Правительства РК от 09.09.2021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решения возложенных задач Комиссия: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рекомендации и предложения по вопросам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заключения по наименованию, переименованию областей, районов и городов,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заключения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заключения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заключения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предложения по восстановлению ранее утраченных исторических топонимов.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со своими задачами и функциями Комиссия имеет право: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Правительство Республики Казахстан предложения и рекомендации по совершенствованию законодательства по вопросам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приглашать на заседания Комиссии и заслушивать председателей областных ономастических комиссий и ономастических комиссий городов республиканского значения, столицы, а также представителей государственных органов и иных организаций Республики Казахстан (по согласованию) по вопросам, входящим в компетенцию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права, необходимые для осуществления возложенных на Комиссию задач и функций.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работы Комиссии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4 - в редакции постановления Правительства РК от 09.09.2021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председателя, заместителя председателя, членов Комиссии и секретаря. Секретарь Комиссии не является ее членом.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 руководит ее деятельностью, председательствует на заседаниях. Во время отсутствия председателя его функции выполняет заместитель.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обеспечивает разработку плана работы Комиссии, оформляет протоколы заседания.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Члены Комиссии участвуют на заседании без права замены.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Повестка дня, а также место и время проведения заседания определяются и уточняются председателем Комиссии.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проводятся один раз в квартал и в иные дни, определяемые председателем комиссии.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Комиссии считаются правомочными, если на них присутствуют не менее половины ее членов.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листа голосования по форме согласно приложению к Инструкции. В случае равенства голосов принятым считается решение, за которое проголосовал председатель.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проекта листа согласования направляют в течение одного рабочего дня ответ о согласии либо несогласии с обоснованием причин.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Правительства РК от 09.09.2021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17-1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Для рассмотрения отдельных вопросов, входящих в компетенцию Комиссии, в случае необходимости, создаются рабочие группы.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комиссии оформляются в виде заключения и подписываются председателем, секретарем, присутствующими членами Комиссии.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направляется соответствующим государственным органам.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1998 года № 368</w:t>
            </w:r>
          </w:p>
        </w:tc>
      </w:tr>
    </w:tbl>
    <w:bookmarkStart w:name="z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ономастической комиссии при Правительстве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постановления Правительства РК от 09.09.2021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председатель</w:t>
      </w:r>
    </w:p>
    <w:bookmarkStart w:name="z5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</w:p>
    <w:bookmarkEnd w:id="37"/>
    <w:bookmarkStart w:name="z5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культуры Министерства культуры и спорта Республики Казахстан, секретарь</w:t>
      </w:r>
    </w:p>
    <w:bookmarkEnd w:id="38"/>
    <w:bookmarkStart w:name="z5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39"/>
    <w:bookmarkStart w:name="z5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40"/>
    <w:bookmarkStart w:name="z5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культуры Министерства культуры и спорта Республики Казахстан</w:t>
      </w:r>
    </w:p>
    <w:bookmarkEnd w:id="41"/>
    <w:bookmarkStart w:name="z5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геодезии и картографии Министерства цифрового развития, инновации и аэрокосмической промышленности Республики Казахстан</w:t>
      </w:r>
    </w:p>
    <w:bookmarkEnd w:id="42"/>
    <w:bookmarkStart w:name="z5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"Медиа-корпорация "Заң" (по согласованию)</w:t>
      </w:r>
    </w:p>
    <w:bookmarkEnd w:id="43"/>
    <w:bookmarkStart w:name="z5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по развитию языков и архивного дела города Нур-Султан"</w:t>
      </w:r>
    </w:p>
    <w:bookmarkEnd w:id="44"/>
    <w:bookmarkStart w:name="z5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образования и науки Республики Казахстан (по согласованию)</w:t>
      </w:r>
    </w:p>
    <w:bookmarkEnd w:id="45"/>
    <w:bookmarkStart w:name="z5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сотрудник акционерного общества "Институт географии и водной безопасности" Комитета науки Министерства образования и науки Республики Казахстан (по согласованию)</w:t>
      </w:r>
    </w:p>
    <w:bookmarkEnd w:id="46"/>
    <w:bookmarkStart w:name="z5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некоммерческого акционерного общества "Казахский агротехнический университет имени С. Сейфуллина" (по согласованию)</w:t>
      </w:r>
    </w:p>
    <w:bookmarkEnd w:id="47"/>
    <w:bookmarkStart w:name="z5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частного учреждения "Центрально-Казахстанская Академия научно-образовательный Центр "Лингва" (по согласованию)</w:t>
      </w:r>
    </w:p>
    <w:bookmarkEnd w:id="48"/>
    <w:bookmarkStart w:name="z5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 (по согласованию)</w:t>
      </w:r>
    </w:p>
    <w:bookmarkEnd w:id="49"/>
    <w:bookmarkStart w:name="z5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филиала общественного объединения "Союз писателей Казахстана" города Нур-Султан (по согласованию)</w:t>
      </w:r>
    </w:p>
    <w:bookmarkEnd w:id="50"/>
    <w:bookmarkStart w:name="z5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ассистент-профессор Департамента казахского языка, литературы и культуры автономной организации образования "Назарбаев университет" (по согласованию)</w:t>
      </w:r>
    </w:p>
    <w:bookmarkEnd w:id="51"/>
    <w:bookmarkStart w:name="z5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акционерного общества "Тюркская академия" (по согласованию)</w:t>
      </w:r>
    </w:p>
    <w:bookmarkEnd w:id="52"/>
    <w:bookmarkStart w:name="z5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некоммерческого акционерного общества "Евразийский национальный университет имени Л. Н. Гумилева" Министерства образования и науки Республики Казахстан (по согласованию)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1998 года N 368 </w:t>
            </w:r>
          </w:p>
        </w:tc>
      </w:tr>
    </w:tbl>
    <w:bookmarkStart w:name="z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54"/>
    <w:bookmarkStart w:name="z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Министров Казахской ССР от 20 апреля 1990 г. N 156 "О создании Государственной ономастической комиссии при Совете Министров Казахской ССР" (СП Каз ССР, 1992 г., N 12, ст. 73).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31 января 1994 г. № 114 "О составе Государственной ономастической комиссии при Кабинете Министров Республики Казахстан (Казономком)" (САПП Республики Казахстан, 1994 г., № 5, ст. 54).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27 июня 1994 г. № 720 " О внесении изменений и дополнений в постановление Кабинета Министров Республики Казахстан от 31 января 1994 г. N 114 "О составе Государственной ономастической комиссии при Кабинете Министров Республики Казахстан (Казономком)" (САПП Республики Казахстан, 1994 г., N 27, ст. 295).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17 октября 1995 г. № 1340 "О внесении изменений в постановление Кабинета Министров Республики Казахстан от 31 января 1994 г. N 114" (САПП Республики Казахстан, 1995 г., N 33, ст. 415).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