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aa9" w14:textId="4f78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года N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Утвердить Соглашение между Правительством Республики Казахстан
и Правительством Республики Узбекистан о сотрудничестве в области
железнодорожного транспорта, подписанное 2 июня 1997 года в городе
Алматы.
     Премьер-Министр
     Республики Казахстан
                             СОГЛАШЕНИЕ
             между Правительством Республики Казахстан
               и Правительством Республики Узбекистан
                     о сотрудничестве в области
                    железнодорожного транспорта
     (Бюллетень международных договоров РК, 1999 г., N 4, ст. 67)
   (Вступило в силу 7 мая 1998 года - ж. "Дипломатический курьер",    
             спецвыпуск N 2, сентябрь 2000 года, стр. 165)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Республики 
Узбекистан, именуемые в дальнейшем "Договаривающиеся 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международным перевозкам пассажиров и грузов 
железнодорожным транспортом между обоими государствами и транзитом через 
их территорию в третьи государства и из них,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обоюдную заинтересованность в развитии сотрудничества в 
области железнодорожного транспорта на основе равноправия и взаимной 
выгоды, в целях обеспечения согласованного процесса перевозок пассажиров и 
грузов,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Договаривающиеся Стороны обязуются всемерно содействовать 
беспрепятственному осуществлению перевозок пассажиров и грузов 
железнодорожным транспортом между обоими государствами и транзитом через 
их территории, перевалки грузов, обеспечению безопасности движения и 
сохранности грузов, а также прохождения государственных границ и 
таможенных процедур в соответствии с действующими нормативными актами, а 
также законодательством государств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Договаривающиеся Стороны подтверждают свое согласие 
беспрепятственно предоставить свои пограничные станции для 
экспортно-импортных транзитных операций другой Договаривающейся Стороне.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координации вопросов, связанных с деятельностью железнодорожного 
транспорта, Договаривающиеся Стороны назначают компетентные органы: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Казахстан - Республиканское государственное предприятие 
"Казахстан темiр жолы" или другой, уполномоченный им орган,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Республике Узбекистан - Государственно-акционерная железнодорожная 
компания "Узбекистан томир йуллари" или другой, уполномоченный ею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 организации перевозок пассажиров и грузов железнодорожным 
транспортом по территории государств Договаривающихся Сторон, а также 
транзитом из третьих государств или в третьи государства, Договаривающиеся 
Стороны координируют свои действия с учетом международных соглашений, 
участниками которых являются Договаривающиеся Стороны, национального 
законодательства обоих государств, а при необходимости, заключают 
отдельные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Договаривающиеся Стороны, в случае заключения соглашений в области 
железнодорожного транспорта с другими государствами, затрагивающих 
интересы другой Договаривающейся Стороны, будут ставить ее об этом в 
известность.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Порядок железнодорожных транзитных перевозок через территорию 
Республики Узбекистан в Республику Казахстан и через территорию Республики 
Казахстан в Республику Узбекистан определяются международными 
соглашениями, участниками которых являются Договаривающиеся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расчетов за международные пассажирские и грузовые 
перевозки и оказываемые услуги определяется соглашениями, заключенными 
между компетентными органами Договаривающихся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оперативного решения вопросов, связанных с перевозками, 
компетентные органы Договаривающихся Сторон могут открывать свои 
представительства на территории государства другой Договаривающейся 
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сохранят сложившееся информационное 
взаимодействие между железными дорогами Республики Узбекистан и Республики 
Казахстан и будут способствовать его дальнейшему развитию. Изменения при 
необходимости будут осуществляться по взаимной договоренности компетентных 
органов.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обязуются оказывать содействие 
железнодорожному персоналу во время его пребывания на территории другого 
государства при выполнении своих служебных обязанностей, а в случае 
внезапных заболеваний или травм - необходимую медицинскую помощь.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Компетентные органы одной Договаривающейся Стороны несут материальную 
ответственность за материальный ущерб, причиненный по их вине 
железнодорожному транспорту другой Договаривающейся Стороны, в 
соответствии с действующими нормативными актами, а также законодательством 
государств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поручат своим компетентным органам заключить 
двусторонние соглашения по организации перевозок пассажиров и грузов, 
взаимным поставкам подвижного состава, техники, оборудования, запасных 
частей к ним, материальных ресурсов для нужд железнодорожного транспорта, 
ремонту подвижного состава, оборудования и техники и другим вопросам, 
координирующим деятельность железнодорожного транспорта.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предоставляют право компетентным органам 
проводить переговоры по экономической оценке и учету взаимных интересов, 
определению порядка подготовки и утверждения технологических параметров 
перевозочной работы.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информировать друг друга о принятых 
или готовящихся решениях в области научно-технической политики на 
железнодорожном транспорте.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сотрудничать в области подготовки 
специалистов железнодорожного транспорта и признавать квалификационные 
документы, выданные каждой из Договаривающихся Сторон, которые будут иметь 
равную юридическую силу на территории обоих государств и не требовать 
легализации.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Спорные вопросы, возникающие при толковании и применении 
настоящего Соглашения, будут решаться Договаривающимися Сторонами путем 
прямых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Изменения и дополнения к настоящему Соглашению могут быть приняты 
по взаимному согласию Договаривающихся Сторон и оформляются специальным 
протоколом, который становится 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последнего уведомления 
Договаривающихся Сторон о выполнении ими необходимых для этого 
внутригосударственных процедур и действует до истечения шести месяцев с 
даты письменного уведомления одной из Договаривающихся Сторон о своем 
намерении прекратить его действие.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Алматы 2 июня 1997 года в двух подлинных 
экземплярах, каждый на казахском, узбекском и русском языках, причем все 
тексты имеют одинаковую силу.
     В случае различного толкования текстов за основу принимается текст 
Соглашения на русском языке.
     За Правительство             За Правительство
     Республики Казахстан         Республики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