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fb0eb" w14:textId="67fb0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Научно-исследовательского института законодательства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апреля 1998 г. N 358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5 Закона Республики Казахстан "О науке и научно-технической политике Республики Казахстан", статьей 105 Гражданского кодекса Республики Казахстан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Упразднить Научно-исследовательский институт законодательства Министерства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Создать учреждение - Институт законодательства, передав его в ведение Министерства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науки-Академии наук Республики Казахстан, Министерству финансов Республики Казахстан совместно с Министерством юстиции Республики Казахстан принять необходимые меры по реализации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юстиции Республики Казахстан в двухмесячный срок внести предложения по приведению ранее изданных правительственных решений в соответствие с настоящим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