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64e13" w14:textId="a264e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Алакольского государственного природного заповедника на территории Алматинской и Восточно-Казахстанской областей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апреля 1998 г. N 355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сохранения природных комплексов, животного и растительного мира дельты реки Тентек, озера Алаколь и уникальной популяции реликтовой чайки, учитывая предложение Комитета лесного, рыбного и охотничьего хозяйства Министерства сельского хозяйства Республики Казахстан и Министерства экологии и природных ресурсов Республики Казахстан,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Организовать в ведении Комитета лесного, рыбного и охотничьего хозяйства Министерства сельского хозяйства Республики Казахстан Алакольский государственный природный заповедник на территории Алматинской и Восточно-Казахстанской областей со статусом природоохранного государственного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Алакольскому государственному природному заповеднику в постоянное пользование земельные участки из земель особо охраняемых природных территорий и запаса Алакольского района Алматинской и Урджарского района Восточно-Казахстанской областей общей площадью 12 520 га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Акимам Алматинской и Восточно-Казахстанской областей для обеспечения режима создаваемого Алакольского государственного природного заповедника установить вдоль его внешних границ без изъятия земельных участков у землепользователей охранную зону с запрещением на ее территории деятельности, отрицательно влияющей на природные комплексы этого заповедника.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Комитету по управлению земельными ресурсами Министерства сельского хозяйства Республики Казахстан установить границы земель Алакольского государственного природного заповедника.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Комитету лесного, рыбного и охотничьего хозяйства Министерства сельского хозяйства Республики Казахстан в двухмесячный срок разработать и утвердить положение об Алакольском государственном природном заповеднике.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финансов Республики Казахстан начиная с 1999 года предусматривать выделение средств из республиканского бюджета на содержание Алакольского государственного природного заповедника в пределах ассигнований, предусматриваемых Министерству сельского хозяйства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Внести в постановление Совета Министров Казахской ССР от 5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сентября 1978 г. N 348 "Об организации новых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заказников, увеличении площадей и сохранении существующих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заказников" (СП КазССР, 1978 г., N 18, ст.67)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приложении к указанному 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строку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"Государственный заказник   Семипалатинская      3.3 постоянно"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"Реликтовая чайка"          и Талды-Курганская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исключить.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от 21 апреля 1998 г. N 355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земельных участков, предоставляемых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Алакольскому государственному природному заповеднику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в постоянное землепользование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 земель, из      !        Площадь земельных участков, 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которых предоставляются!--------------------------------------------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земельные участки      !  Всего     !   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!            !-------------------------------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!            !сельскохозяй-! из них ! прочие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!            !ственные     !пастбища!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!            !угодья       !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Алакольский район Алматинской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Земли особо охраняемых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природных территорий         1030          -           -      1030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Земли запаса                 9200         496         496     8704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                       10230         496         496     9734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Урджарский район Восточно-Казахстанской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Земли особо охраняемых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природных территорий         2290          -           -      2290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                       12520         496         496    12024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