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0d95" w14:textId="0840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выплат средств из Государственного фонда финансовой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1998 г. N№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Порядок выплат средств из Государственного фонда финансовой поддержки сельского хозяйства.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апреля 1998 г. N 342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ПОРЯДОК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выплаты средств из Государственного фонда финансовой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поддержки сельского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разработан в соответствии с постановлением Правительства Республики Казахстан от 17 ноября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1590 </w:t>
      </w:r>
      <w:r>
        <w:rPr>
          <w:rFonts w:ascii="Times New Roman"/>
          <w:b w:val="false"/>
          <w:i w:val="false"/>
          <w:color w:val="000000"/>
          <w:sz w:val="28"/>
        </w:rPr>
        <w:t>
 "0б утверждении Положения о Государственном фонде финансовой поддержки сельского хозяйства" и определяет механизм и условия выделения средств на безвозвратной основе в соответствии с прилагаемой сметой.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I. Поддержка сельхозтоваропроизводителей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развитии племенного дела и применении прогрессивных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технологий выращивания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Финансовая поддержка сельхозтоваропроизводителей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племенного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на воспроизводство племенного стада выделяются племенным хозяйствам всех форм собственности и ведомственной подчиненности на пополнение оборотных средств с целью обеспечения сельхозтоваропроизводителей племенным скотом, семенем производителей сельскохозяйственных животных, яйцом на племенные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Суммы, выделяемые из Государственного фонда финансовой поддержки сельского хозяйства (далее - Фонд) на пополнение оборотных средств, определяются, исходя из объема реализованной продукции сельхозтоваропроизводителями и наличия в них племенного маточного поголовья (1 класс и элита, а на маток овец каракульской породы - только класса элита), в пределах установленных Фондом на текущий год лимитов по каждому сельхозформированию.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средств применяются следующие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 реализации отечественным сельхозформированиям племенного скота, семени производителей, яиц на племенные цели: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тонну живого веса племенного скота: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                           14335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овец и коз                                        15936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баранов с осветленной шерстью и породы австралийский меринос)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свиней                                            20849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лошадей                                           16500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дозу семени: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быков-производителей                              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баранов-производителей: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отечественных пород                               20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породы австралийский меринос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грубошерстных и полугрубошерстных пород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осветленной шерстью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яиц (за 1 тыс. шт.)                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на содержание 1 головы племенного маточного поголовья в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коров                                         2170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овцематок отечественных пород              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овцематок породы австралийский меринос        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свиноматок                                    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конематок: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табунного содержания      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конюшенного содержания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верблюдоматок                                 1850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маралов и оленей                              1850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1 пчелиную семью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средств за реализованный племенной скот, сперму производителей и яйцо на племенные цели, а также на содержание высококлассного маточного поголовья в племенных хозяйствах, вошедших в акционерное общество "Асыл" (далее-АО "Асыл"), акционерные общества по племенному делу ежемесячно, до 10 числа, представляют в АО "Асыл" (по согласованию с ним) справки установленной формы (приложения 1-5). АО "Асыл" (по согласованию) с Департаментом развития сельскохозяйственного производства Министерства сельского хозяйства Республики Казахстан (далее- Минсельхоз) представляет сводную справку в Фонд, который перечисляет причитающуюся сумму на счет АО "Асыл", а последнее - акционерным обществам по племенному делу и племенным хозяйствам.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Племенные хозяйства других юридических лиц, занимающиеся разведением уникальных малочисленных пород племенного скота, вошедшие в перечень племенных хозяйств на право получения финансовой поддержки, утвержденный Минсельхозом для получения финансовой помощи на содержание высококлассного маточного поголовья, ежемесячно, до 10 числа, представляют в областные филиалы Фонда справку установленной формы (приложение 3), а областные филиалы - сводную справку по области в Департамент развития сельскохозяйственного производства Минсельхоза, который, проверив их, предъявляет к оплате в Фонд. Фонд перечисляет причитающуюся племенным хозяйствам сумму в областные филиалы Фонда или непосредственно хозяйствам.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 оздоровление животных: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ассигнования на оздоровление сельскохозяйственных животных выделяются для приобретения дезинфицирующих средств, дезинфекционных установок "ДУК" и специальных автомашин "Скорая ветеринарная помощь" по предложению Комитета ветеринарии Минсельхоза через организации, выигравшие тендер.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использовании выделенных средств ежеквартально представляется Фонду.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овец породы австралийский меринос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 приобретение из Австралии баранов породы австралийский меринос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Племрепродуктору - опытному хозяйству имени Мынбаева Казахского научно- исследовательского технологического института овцеводства выделяются денежные средства на безвозмездной основе за счет средств Фонда для приобретения в Австралии баранов породы австралийский меринос.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финансовых средств племрепродуктор - опытное хозяйство имени Мынбаева представляет заявку с бизнес-планом в Департамент развития сельскохозяйственного производства Минсельхоза, который после проверки направляет их для рассмотрения и оплаты в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Фондом на приобретение баранов в Австралии производится по фактически представленным документам, но не более 2,2 тыс. долларов США за 1 голову.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покупке баранов сверх установленного лимита денежных средств на голову излишек не выплачивается.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реализацию (чистопородных) баранов породы австралийский меринос собственной репродукции и их семени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Чистопородные бараны породы австралийский меринос собственной репродукции и их сперма передаются из племрепродуктора опытного хозяйства им. Мынбаева на безвозмездной основе за счет средств Фонда ведущим племенным хозяйствам и фермам согласно перечню, утвержденному Минсельхозом в соответствии с Программой проведения австрализации.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финансовых средств на возмещение затрат за переданных австралийских баранов и реализованное их семя племрепродуктор - опытное хозяйство им. Мынбаева до 10 числа каждого квартала представляет справку (приложения 1, 2) о передаче хозяйствам племенной сети чистопородных баранов породы австралийский меринос и их семени в Департамент развития сельскохозяйственного производства Минсельхоза, который после проверки предъявляет ее к оплате в Фонд. Перечисления причитающихся сумм племрепродуктору-опытному хозяйству им. Мынбаева производятся из расчета: за 1 голову барана - 50,0 тыс. тенге и 75 тенге за дозу семени.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3) За реализацию баранов грубошерстных и полугрубошерстных пород с осветленной шерстью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Племенным хозяйствам при реализации сельхозтоваропроизводителям племенных грубошерстных и полугрубошерстных баранов-производителей со светлой шерстью Фонд возмещает затраты из расчета 2000 тенге за одну голову барана-производителя.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причитающихся средств за реализованных баранов со светлой шерстью племенные хозяйства до 10 числа каждого месяца представляют в областные филиалы Фонда справку установленной формы (приложение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филиал Фонда представляет сводную справку по области в Фонд, который перечисляет причитающиеся суммы на счета областных филиалов Фонда, а филиалы, в свою очередь, - племенным хозяйствам, реализовавшим баранов со светлой шерстью. Фонд может осуществлять оплату племенным хозяйствам напрямую.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4) На удешевление стоимости комбикормов для специализированных племенных птицеводческих хозяйств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Финансовая помощь оказывается специализированным племенным птицеводческим хозяйствам согласно списку, утвержденному Минсельхозом, из расчета 5000 тенге за одну тонну закупленного и потребленного на племенные цели комбикорма, исходя из поголовья птиц.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этих средств областные филиалы Фонда 10 числа каждого месяца представляют в Управление животноводства Минсельхоза справку установленной формы (приложение 6) о покупке и расходовании комбикормов. После проверки справка предъявляется к оплате в Фонд, который перечисляет причитающуюся сумму финансовой помощи напрямую птицеводческим хозяйствам.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II. Оказание финансовой помощи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сельхозтоваропроизводителям на развитие овцеводства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Финансовая помощь овцеводческим и верблюдоводческим хозяйствам за реализацию шерсти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Финансовая помощь выделяется сельхозтоваропроизводителям за реализованную шерсть, а также за реализацию ее на давальческих условиях отечественным предприятиям - производителям, фабрикам первичной обработки шерсти, заготовительным организациям, перерабатывающим и обслуживающим организациям согласно списку, утвержденному Минсельхозом, а за грубую и полугрубую шерсть - и за пределы республики, включая коммерческие структуры.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выхода чистой шерсти при реализации вышеуказанным организациям рекомендуется руководствоваться данными зональных научно-исследовательских лабораторий шерсти, а в случае их отсутствия - среднестатистическими данными приемо-сдаточных актов фабрик первичной обработки шерсти за последние 5 лет, утвержденных областным управлением (департаментом) сельского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средств хозяйства представляют справку и подтверждающие документы о производстве, движении и реализации шерсти, с указанием покупателей, а для грубой, полугрубой - цвета шерсти в областные филиалы Фонда за истекший месяц до 5 числа последующего месяца по прилагаемой форме (приложение 7), которые до 10 числа представляют сводную справку за истекший месяц по прилагаемой форме (приложение 8) в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Фонд, рассмотрев представленные материалы, производит перечисление в областные филиалы Фонда причитающихся сумм за реализованную шерсть, а последние производят перечисление их непосредственно сельхозтоваропроизводителям.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финансовой помощи овцеводческим и верблюдоводческим хозяйствам производится из расчета: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1 кг реализованной шерсти в чистом волокне: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тонкой и полутонкой 40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грубой и полугрубой цветной 55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грубой и полугрубой белой и светлых тонов 70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верблюжьей 50 тенге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шерсть низких сортов, к которым относятся сбор, обножка, клок, клюнкер-кизячная, финансовые средства не выделяются.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помощь за реализацию каракульских смушек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помощь за реализацию каракульских смушек производится непосредственно товаропроизводителям из расчета 100 тенге за каждую реализованную первосортную смушку каракуля отечественным перерабатывающим и заготовительным организациям, включая коммерческие структуры, согласно списку, утвержденному Минсельхозом.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другие сорта каракуля финансовая помощь не выделяется.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 филиалы Фонда представляют по установленной форме (приложение 9) справку о производстве и движении шкурок каракуля и расчеты причитающейся суммы финансовой помощи, а также подтверждающие документы о реализации сельхозформированиями смушек каракуля вышеуказанным предприятиям в Управление животноводства Минсельхоза, а последнее - в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Фонд, рассмотрев представленные материалы, производит перечисления денежных средств непосредственно сельхозтоваропроизводителям.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III. Поддержка сельхозтоваропроизводителей в развитии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семеноводства и применении в производстве прогрессивных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технологий возделывания сельхозкультур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Финансовая поддержка сельхозтоваропроизводителей по приобретению минеральных удобрений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возмещает до 50% стоимости минеральных удобрений, внесенных на орошаемые земли и семенные участки.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Поставка минеральных удобрений, произведенных отечественными заводами-изготовителями, осуществляется самими заводами либо через поставщиков, выигравших тендер.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поставок минеральных удобрений в ассортименте каждой области определяются Департаментом развития сельскохозяйственного производства Минсельхоза на основании перечня сельхозформирований, представивших заявки на покупку минеральных удобрений в областные управления (департаменты) сельского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заключенным договорам между поставщиками и заводами, согласованным с Минсельхозом, поставщики отгружают произведенные ими минеральные удобрения сельхозтоваропроизводителям.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выделяет поставщикам средства, предназначенные для возмещения до 50% затрат по приобретению минеральных удобрений. Отечественным заводам-изготовителям, осуществляющим поставки минеральных удобрений, разрешается авансировать в пределах до 30% стоимости туков.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 реализует минеральные удобрения сельхозтоваропроизводителям по стоимости, удешевленной до 50%.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поставщика по завозу минеральных удобрений от поставщика до химбазы возмещаются за счет наценки, размер которой согласовывается с Минсельхозом. Транспортные расходы на перевозку минеральных удобрений от химбазы до места применения предъявляются сельхозтоваропроизводителями отдельно по фактически сложившимся затратам.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филиал Фонда совместно с областным управлением (департаментом) сельского хозяйства формирует комиссию из числа специалистов района и области, которая проверяет факт внесения туков и остатки их на химбазе, что подтверждается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рассмотренные Департаментом развития сельскохозяйственного производства Минсельхоза, поставщиком представляются в Фонд для зачета использованных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не позднее 10 числа каждого месяца, поставщик представляет областному филиалу Фонда справку о применении минеральных удобрений по форме (приложение 10).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защиты растений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подпункт 2 внесены изменения - постановлением Правительства РК от 4 ноября 1998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доступных цен на средства защиты растений и проведения своевременных мер по борьбе с особо опасными вредителями, болезнями растений и сорняками Фонд выделяет средства на удешевление стоимости средств защиты растений.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поставок средств защиты растений, их ассортимент и цены определяются тендерной комиссией Минсельхоза на основании заявок сельхозтоваропроизводителей и закрепляются договором между Фондом и фирмой-поставщиком средств защиты растений, выигравшей тендер.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перечисляет на счета поставщиков финансовые средства для удешевления стоимости пестицидов по группе протравителей, производимых в Республике Казахстан, на 50%, а закупаемых у иностранных фирм - на 40%, включая НДС, по остальным пестицидам, производимым в Республике Казахстан, на 40%, а по закупаемым у иностранных фирм - на 30% с учетом НДС, в отдельных случаях на основании решения Правительства республики Казахстан удешевление средств защиты растений может быть произведено до 100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Сельхозтоваропроизводители приобретают пестициды уже по удешевленным ценам на условиях предоплаты или, при отсутствии у них средств, поставщик отгружает пестициды под урожай текущего года на основании заключенных договоров.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филиал Фонда составляет сводную ведомость потребителей пестицидов с приложением копий договоров и представляет их на проверку в областное управление (департамент) сельского хозяйства и областную станцию защиты растений для подтверждения факта применения пестицидов конечным потребителем, что должно быть подтверждено актом комиссии, созданной при областном управлении (департаменте) сельского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поставок средств защиты растений в ассортименте каждой области определяются Департаментом маркетинга и инвестиций Минсельхоза на основании расчета потребности в пестицидах, представленного Республиканской станцией защиты растений и заявок областного управления (департамента) сельского хозяйства, сформированных на основании заявок сельхозтоваропроизводителей.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рассмотренные и утвержденные Департаментом развития сельскохозяйственного производства Минсельхоза и Республиканской станцией защиты растений, представляются в Фонд для оплаты.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имеет право авансировать до 30% отечественных производителей препаратов от суммы потребляемых препаратов. Окончательная оплата производится по представлению документов от каждого хозяйства, подтверждающих внесение препарата.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поддержка сельхозтоваропроизводителей в развитии семеноводства сельскохозяйственных культур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Минсельхоз определяет перечень хозяйств, производящих элитные семена.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выделяет элитно-семеноводческим хозяйствам средства для возмещения затрат на производство семян элиты зерновых, картофеля, сахарной свеклы, родительских форм и гибридов кукурузы, элиты масличных культур, элиты семян многолетних трав.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средств хозяйства, производящие элитные семена сельскохозяйственных культур, через областные управления (департаменты) сельского хозяйства предоставляют в Департамент развития сельскохозяйственного производства Минсельхоза справки установленной формы (приложения 11-13) до 1 июля, а последний - сводную справку в Фонд, который перечисляет причитающуюся сумму на счета областных филиалов Фонда. Областные филиалы Фонда перечисляют средства элитно-семеноводческим хозяйствам.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Размер выделяемых средств элитным хозяйствам из Фонда определяется из объема реализованных элитных семян хозяйствам в пределах лимита, доведенного Минсельхозом по каждому элитно-семеноводческому хозяйству, а также по факту использования семян каждым элитным хозяйством.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расчете потребности средств применяются следующие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(тыс. тенге за 1 тонну)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элитные семена зерновых культур       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семена родительских форм гибридов кукурузы   90,0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элита подсолнечника                      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элитные семена картофеля                 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элита сахарной свеклы                       800,0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элита многолетних трав                       30,0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Подпункт 3 с изменениями - постановлением Правительства Республики Казахстан от 27 июня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IV. Оказание финансовой помощи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малого и среднего агробизнеса на селе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предусмотренные на становление малого и среднего агробизнеса, вправе получать сельхозформирования, приобретающие элитные семена, племенной скот и семя производителей в целях улучшения селекции высокоурожайных сортов и развития племенного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возмещает 30% стоимости приобретенных хозяйствами семян, племенного скота и семени производителей.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средств на развитие малого и среднего агробизнеса производится на тендерной основе, в пределах предусмотренных сметой расходов на указанные цели. Тендер проводится комиссией Минсельхоза и Фонда согласно порядку проведения тендера, утвержденному приказом Министра сельского хозяйства Республики Казахстан. Областной филиал Фонда регистрирует поступившие заявления, рассматривает представленные проекты и со своими заключениями представляет на рассмотрение тендерной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на развитие малого и среднего бизнеса на селе производится сельхозформированиям, чьи проекты получили положительное заключение тендерной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нецелевого использования средств сельскохозяйственное формирование обязано в полном объеме возместить затраты Фонда. Данное сельскохозяйственное формирование лишается на 5 лет права на получение любого вида поддержки за счет средств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сельхозтоваропроизводителем, выигравшим тендер, Фонд заключает договор на удешевление стоимости элитных семян, племенного скота и семени производителей.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Фонд производит хозяйствам по предоставлению ими договоров на их приобретение, документов, подтверждающих оплату, и заключения Департамента маркетинга, инвестиций и международного сотрудничества Минсельхоза.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СМЕТА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Государственного фонда финансовой поддержки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сельского хозяйства на 1998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Статьи расходов                           !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!(млн.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Поддержка сельхозтоваропроизводителей в развитии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 и применении прогрессивных технологий выращивания: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Финансовая поддержка сельхозтоваропроизводителей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дела, всего                                             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 реализацию племенного скота, семени производителей, яиц       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 племенные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содержание племенного маточного поголовья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оздоровление животных         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 развитие овец породы австралийский меринос, ВСЕГО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приобретение в Австралии баранов породы австралийский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меринос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 реализацию баранов и семени породы австралийский меринос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собственной репродукции     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За реализацию баранов грубошерстных и полугрубошерстных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пород со светлой шерстью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 удешевление стоимости комбикорма для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птицеводческих хозяйств         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финансовой помощи сельхозтоваропроизводителям на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овцеводства, всего 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 реализацию шерсти                                         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 реализацию каракульских смушек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Поддержка сельхозтоваропроизводителей в развитии семеноводства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применении в производство прогрессивных технологий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возделывания сельхозкультур, всего                 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Финансовая помощь сельхозтоваропроизводителям в приобретении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минеральных удобрений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Средства защиты растений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Государственная поддержка сельхозтоваропроизводителям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развитии семеноводства сельскохозяйственных культур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финансовой помощи на развитие малого и среднего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агробизнеса на селе                                                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                                                             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аппарата управления                                 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                               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Средства резерва реализуются по решению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областной акционерной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 по племенному делу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животноводстве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СПРАВКА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 суммах финансовой поддержки, подлежащих выплате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реализованный племенной скот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за период с_____________ по______________ 199__год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Наименование!Наименование!Виды  !Дата     !Количество   !Установленная цена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  !покупателя  !с/х   !и номер  !продукции    !на мясокомбинатах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  !племенного  !живот-!документа!-------------!за 1 тонну живого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       !скота       !ных   !по кото- !голов!в живом!веса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 !рому     !     !весе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 !закуплен !     !(тонн)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 !скот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!      2     !   3  !    4    !  5  !   6   !       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Реализационная!Общая стоимость!Стоимость      !Финансовая    ! реализовано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цена с учетом !реализованного !реализованного !поддержка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коэффициента  !скота          !скота с вычетом!-----------------------------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(тыс. тенге)  !               !финансовой     !на 1  !общая  !за пре-!внутри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 !поддержки      !тонну !сумма  !делы   !респу-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 !               !живого!финан. !респуб-!блики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 !               !веса  !поддер.!лики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 !               !(тыс. !(тыс.  !-------!------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 !               !тенге)! тенге)!го!тонн!го!тонн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 !               !      !       !ло!    !ло!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 !               !      !       !в !    !в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       !       9       !       10      !  11  !   12  !13! 14 !15!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областной акционерной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племенному делу в животноводстве                (Ф.И.О.,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(печать)                         (Ф.И.О.,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"___"___________1998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 с облсельхозуправлением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(департаментом)                    (печать)        (Ф.И.О.,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областной акционерной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 по племенному делу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 суммах финансовой поддержки за реализованное семя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производителей сельскохозяйственных животных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за период с_____________по____________199__год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Наимено-  !Наимено- !Дата и   !Количе-!Стоимость   !Стоимость!Финансовая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вание     !вание    !номер    !ство   !------------!реализо- !поддержка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покупателя!поставщи-!ордеров  !доз се-!1 дозы!общая!ванной   !--------------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!ков про- !на отпра-!мени   !(тен- !сумма!дозы за  !за 1   !общая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!дукции   !вку      !произ- !ге)   !(тен-!вычетом  !дозу   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 !продукции!водите-!      !ге)  !финан-   !(тенге)!(тыс.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 !         !лей жи-!      !     !совой    !       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 !         !вотных !      !     !поддержки!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 !    2    !    3    !   4   !   5  !  6  !   7     !   8 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областной акционерной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племенному делу в животноводстве                   (Ф.И.О.,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(печать)                            (Ф.И.О.,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"___"________199_г.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 с облсельхозуправлением (департаментом)   (печать)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о суммах финансовой поддержки, подлежащих выплате на 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высококлассного (элита и 1 класса) маточного поголовья племенных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хозяйств с_______________ по_______________1998г.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Наименование!Вид          !Наличие племенного!В            !Финансовая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   !сельскохозяй-!скота на 01.01.   !том числе    !поддержка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    !ственных     !(голов)           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!животных     !                  !маток !из них!на      !общая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 !                  !      !элита !1 голову!сумма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 !                  !      !и 1   !(тенге) !(тыс.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 !                  !      !класс !        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    2      !         3        !   4  !   5  !    6   ! 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областной акционерной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племенному делу в животноводстве                     (Ф.И.О.,подпись)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(печать)                              (Ф.И.О.,подпись)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"__"___________ 1998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 с облсельхозуправлением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(департаментом) (печать)                     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областной акционерной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 по племенному делу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животноводстве          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суммах финансовой поддержки, выплаченных племенным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хозяйствам за реализованное яйцо на племенные цели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с______________ по_______________ 1998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Наименование!Наименование!Виды      !Дата и номер!Количество!Общая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  !покупателя  !продукции !платежного  !продукции !стоимость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   !продукции   !(яйца)    !документа   !(штук)    !реализованной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     !по которому !          !продукции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     !производится!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     !оплата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     !продукции   !          !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    2     !     3    !      4     !     5  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     !   Финансовая поддержка    !          Реализовано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реализованной !------------------------------------------------------------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с   !на 1000 штук!общая сумма   !за пределы     !внутри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вычетом       !            !(тыс.тенге)   !республики     !республики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    !            !              !--------------------------------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     !            !              !тыс.    !сумма !тыс.   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 !              !штук    !тенге !штук   !тенге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      !      8     !      9       !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областной акционерной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племенному делу в животноводстве                       (Ф.И.О.,подпись)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       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"___"______________1998г.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областной акционерной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 по племенному делу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животноводстве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 суммах финансовой поддержки, подлежащих выплате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закупленных баранов-производителей со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светлой шерстью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Наименование!Наименование !Наименование!Дата и    !       Количество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поставщика, !покупателя,  !пород овец с!номер     !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  !крестьянского!грубой или  !документа,!------------------------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 !хозяйства,АО !п/грубой    !по        !   голов    !за 1 голову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 !шерстью     !которому  !            !(тенге)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 !            !закуплен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 !            !скот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    2      !      3     !     4    !      5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Установленная!Реализационная!Общая    !Стоимость  !Финансовая !Реализовано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цена на мясо-!цена с учетом !стоимость!реализован-!поддержка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комбинатах за!коэффициента  !реализо- !ного скота !------------------------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тонну      !(тыс.тенге)   !ванного  !с вычетом  !на 1 !общая!за   !внутри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живого веса  !              !скота    !финансовой !голо-!сумма!преде!респу-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(тыс.тенге)  !              !         !поддержки  !ву   !финан!лы   !блики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 !         !за живой   !(тен-!совой!респу!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 !         !вес и за   !ге)  !под- !блики!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 !         !голову     !     !держ-!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 !         !           !     !ки   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 !         !           !     !(тыс.!го!то!го!то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 !         !           !     !тен- !ло!нн!ло!нн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 !         !           !     !ге)  !в !  !в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     !       8      !    9    !    10     ! 11  ! 12  !  !  !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областной акционерной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племенному делу в животноводстве                       (Ф.И.О.,подпись)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(печать)                                (Ф.И.0.,подпись)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"___"_______________ 1998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 с облсельхозуправлением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(департаментом)(печать)                        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СВОДНАЯ СПРАВКА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 покупке концентрированных кормов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племптицехозяйствами__________области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период с ___________по___________1998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 !            !           !  Финансовая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 !Наименование!Дата и номер!Количество,!----------------------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    !поставщика  !документа,  !тонн       !на одну    !сумма,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птицехозяйства!            !по которому !           !тонну      !тенге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(покупатель)  !            !закуплен    !           !           !(гр.4хгр.5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 !комбикорм   !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 !      2     !      3     !     4     !      5    !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                                      /подпись/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         /подпись/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                                        "___"________1998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Облсельхозуправлением (департаментом)            /подпись/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 филиалом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    /подпись/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производстве, движении и количестве реализованной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овцеводческими хозяйствами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_________________ области шерсти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расчетов необходимой суммы финансовой поддержки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за (истекший месяц)199__ год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!Всего  !Острижено   !Средний!Всего     !Вид   !Реализация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сельхозформи-!овец на!овец (голов)!настриг!настрижено!шерсти!шерсти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рований      !01.01. !            !шерсти !шерсти    !      !чистом волокне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!(голов)!            !с 1 го-!(тонн)    !      !(тонн)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            !ловы   !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            !(кг)   !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том числе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 них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фабрикам ПОШ   !  заготовительным  !  коммерческим   !  за пределы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 организациям и   !  структурам     !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 предприятиям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тонн    !   всего тонн      !   всего тонн    !   всего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физ.весе!чистом ! физ.весе! чистом  ! физ.весе!чистом !физ.весе! чистом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!волокне!         ! волокне !         !волокне!        !волокне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Примечание: Данная информация заполняется облсельхозуправлением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отдельно по видам шерсти: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тонкой и полутонкой шерсти;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грубой и полугрубой цветной;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грубой и полугрубой белых и светлых тонов,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так как финансовая поддержка выделяется в разных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размерах по видам шерсти.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объем реализованной фабрикам ПОШ, заготовительным организациям, коммерческим структурам и за пределы республики шерсть низших сортов - обор, обножка, клок, клюнкер-кизячная не включается, так как финансовая поддержка им не выделяется.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(департамента)  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областного филиала Государственного фонда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финансовой поддержки сельского хозяйства       (Ф.И.О.,подпись)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и печать организаций 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 производстве, движении и реализации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шерсти в________________________________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(наименование хозяйства, район)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за (истекший месяц) 199__год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Развод.      !Всего  !Острижено   !Средний!Всего     !Реализация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Порода овец. !овец на!овец (голов)!настриг!настрижено!шерсти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шерсти   !01.01. !            !шерсти !шерсти    !чистом волокне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_____________!(голов)!            !с 1 го-!(тонн)    !(тонн)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            !ловы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 !            !(кг)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том числе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фабрикам ПОШ   !  заготовительным  !  коммерческим   !  за пределы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 организациям и   !  структурам     !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 предприятиям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тонн    !   всего тонн      !   всего тонн    !   всего тонн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физ.весе!чистом ! физ.весе! чистом  ! физ.весе!чистом !физ.весе! чистом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!волокне!         ! волокне !         !волокне!        !волокне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Запись Руководителя хозяйства, Главного бухгалтера (Дата, печать хозяйства) Примечания: К справке прилагаются следующие подтверждающие документы, подписанные руководителем и заверенные печатью соответствующего покупателя: справка о покупке соответствующего вида шерсти фабрикой ПОШ и заготовительными организациями; копия контракта и платежного банковского поручения об уплате коммерческими структурами за проданную шерсть. В объем реализованной фабрикам ПОШ, заготовительным организациям, коммерческим структурам и за пределы республики шерсть низших сортов - обор, обножка, клок, клюнкер-кизячная, не включается, так как финансовая поддержка им не выделяется.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 производстве и реализации первосортных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каракульских смушек овцеводческими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хозяйствами__________________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за (истекший ) месяц 199__года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 !       !           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Наименование!Всего !В том    !Завито !-------------------------------------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 !овец  !числе    !на     !Реализовано !        из 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!на    !овцематок!смушки !всего (штук)!------------------------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!01.01.!(голов)  !(голов)!            !заготовительным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!(голов!         !       !            !организациям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 !       !            !предприятиям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 !       !            !------------------------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 !       !            !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 !       !            !------------------------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 !       !            !1 сортом, шт.!Сумма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 !       !            !             !финансовой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 !         !       !            !             !поддержки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 2  !    3    !   4   !      5     !       6   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Финансовая поддержка выделяется только на первосортную смушку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каракуля.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(департамента)                      (Ф.И.О.,подпись)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областного финала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фонда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сельского хозяйства                           (Ф.И.О.,подпись)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(Дата и печать организаций)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применении минеральных удобрений или средств защиты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растений, подлежащих удешевлению за счет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Государственного фонда финансовой поддержки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сельского хозяйства с начала 1998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Нарастающим итогом на___число______месяц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№ !Наименование!Реализовано,!Цена     !Полная   !    Выделено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п/п!средства    !тысяч (тонн/!единицы  !стоимость!    на удешевление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!химизации   !литр)       !продукции!(тыс.    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  !         !тенге)   !тыс.  !млн.  !%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  !         !         !тенге !тенге !удешевления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    !      3     !    4    !     5   !  6   !   7  !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  !         Обработано           !     Реквизиты с/х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культуры      !------------------------------!производителя, получившего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тыс.га     ! использовано  !средства химизации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            ! препаратов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            ! (тонн/литр)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        !      10      !       11      !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(департамента)       (печать)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областной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растений                          (печать)         (Ф.И.О.,подпись)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поддержки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                              (печать)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 фактической реализации и приобретении семян элиты зерновых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культур, родительских форм кукурузы, элиты и первого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поколения подсолнечника, элиты сахарной свеклы,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многолетних трав и суммах средств удешевления,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подлежащих к выплате в 1998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      !Культура !Дата, номер !Количество!Сложившаяся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----------------------!сорт,    !документа,  !продукции !стоимость товарной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хозяйства,!хозяйства, !репродук-!подтверждаю-!(тонн)    !продукции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реализова-!получившего!ция      !щего приобре!          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вшего     !семена     !         !тение семян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семена    !           !         ! 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 !     2     !    3    !      4     !     5    !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%сорт-  !Сумма        !Всего        !Стоимость 1!Стоимость  !Удешевление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надбавок!сорт-надбавок!сорт-надбавок!тонны семян!реализован-!--------------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!за 1 тонну   !(тыс.тенге)  !(тыс.тенге)!ных семян  !на 1 !%!общая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!(тыс.тенге)  !             !           !за вычетом !тонну! 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 !             !           !суммы      !семян! !(тыс.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 !             !           !удешевления!(тыс.! 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 !             !           !(тыс.тенге)!тенге!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 !      8      !      9      !     10    !     11    !  12 !13!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(департамента)    (печать)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элитно-семеноводческого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                           (печать)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 (печать)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 фактически реализованных семенах элитного картофеля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и средств, подлежащие к выплате из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фонда финансовой поддержки сельского хозяйства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1998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!  Наименование   !Культура,!Дата,  !Количество!Сложившаяся!Сумма 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пп!-----------------!сорт,    !номер  !продукции,!стоимость  !удеше-!удеше-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!хозяйст- !хозяйст!репродук-!докумен!(тонн)    !1 тонны    !вления!вление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!ва,реали-!ва, по-!ция      !та, под!          !элитного   !за 1  !(тыс.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!зовавшего!лучив- !         !твержда!          !картофеля  !тонну 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!элитные  !шего   !         !ющего  !          !(тыс.тенге)!(тыс.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!семена   !семена !         !реализа!          !           !тенге)!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       !         !цию се-!          !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       !         !мян    !          !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1!    2    !   3   !    4    !   5   !     6    !     7     !   8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(департамента)    (печать)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элитно-семеноводческого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                           (печать)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 (печать)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областного управления сельского хозяйства, департамента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СПРАВКА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фактической реализации и приобретении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семян элиты картофеля и суммах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подлежащих к выплате за реализованные семена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с_______________по________________ 199___г.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   !Культура,!Дата, номер!Количество!Сумма      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--------------------!сорт,    !документа, !продукции,!удешевления!удешевле-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 !хозяйст!репродук-!подтверждаю!(тонн)    !за 1 тонну !ние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реализовав- !ва по- !ция      !щего реали-!          !(тыс.тенге)!(тыс.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шие элитные !лучив- !         !зацию семян!          !           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семена      !шие се-!         !           !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!мена   !         !           !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 !         !           !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!   2   !    3    !     4    !     5    !     6     !     7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(департамента)    (печать)           (Ф.И.О.,подпись)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элитно-семеноводческого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                           (печать)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 (печать)           (Ф.И.О.,подпись)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фактически приобретенном племенном скоте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и суммах средств, подлежащих выплате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за период с ________ по________1998г.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Наименование!Наименование!Дата и номер!Количество!Подлежит выделению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 !поставщика  !документа   !голов     !Государственного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(покупатель)!племенного  !хозяйства по!          !финансовой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!хозяйства   !которому    !          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!(продавец)  !закуплен    !          ! за 1 голову !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!племенной   !          !   (тенге)   !(тенге)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!скот        !       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    2     !      3     !     4    !      5 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печать                                        "____"_________199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 с облсельхозуправлением (департаментом)   (печать)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 фактически приобретенных семенах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и суммах средств, подлежащих выплате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 период с ________ по________199___г.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Наименование!Наименование!Дата и номер!Количество!Подлежит выделению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 !поставщика  !документа   !(тонн)    !Государственного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(покупатель)!элитхоза    !хозяйства,по!          !финансовой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!(продавец)  !которому    !          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!закуплены   !          ! за 1 тонну  !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!семена      !          !   (тенге)   !(тенге)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       !       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    2     !      3     !     4    !      5 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хозяйства                        (Ф.И.О.,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 (Ф.И.О.,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      (Ф.И.О., 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"____"_________199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 с облсельхозуправлением (департаментом)   (печать)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фактически приобретенном семене производителей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 суммах средств, подлежащих выплате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за период с ________ по________199___г.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Наименование!Наименование!Дата и номер!Стоимость !Подлежит выделению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   !поставщика  !документа   !приобре-  !Государственного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(покупатель)!племенного  !хозяйства,  !тенной    !финансовой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!хозяйства   !по которому !дозы      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!(продавец)  !закуплены   !          ! за 1 тонну  !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!семена      !          !   (тенге)   !(тенге)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 !            !          !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      2     !      3     !     4    !      5      !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               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печать                                        "____"_________199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