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ef15" w14:textId="2b2e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1996 г. N 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N 338.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июля 1996 г. N 929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регулирующей комиссии в электроэнергетике" (САПП Республики Казахстан, 1996 г., N 32, ст. 295)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регулирующей комиссии в электроэнергетике: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Оразбаева Б.Е.         - заместителя Министра (вице-Министра)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энергетики,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Комиссии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Абыканова У.А          - заместителя начальника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инфраструктуры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планирования 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планированию и реформам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Алиярова К.К.          - директора КазНИИ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Мухамедиева К.Ш.       - заместителя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политики общенационального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развития 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планированию и реформам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Наурызбаева А.К.       - вице-президента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открытого типа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Трофимова Г.Г.         - главного инженера Республиканского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всемирной экономической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Утепова Э.К.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Садвокасова Э.М.       - начальника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политики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коммуникации Республики Казакстан;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Шукеева У.Е., Такенова А.Д., Абдукамалова О.А., Ертлесову Ж.Д., Раханова М.С.;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"Радостовца Н.В. - заместителя Министра (вице-Министра)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экономики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"Руденко Ю.С.    - Директора Департамента материальных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"Попандопуло Е.Н - Директора Департамента ценообразования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"Тиесова С.А.    - заместителя Министра энергетики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Казахстан, заместителем председателя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"Радостовца Н.В. - Председателя Комитета по ценовой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антимонопольной политике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Казахстан, председателем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"Руденко Ю.С.    - начальника Управления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"Попандопуло Е.Н.- начальника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естественных монополий Комитета по ценовой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антимонопольной политике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"Тиесова С. А.   - Директора Департамента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энергетики,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