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15b2" w14:textId="4a31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ноября 1997 г. N 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1998 г. N 317 Утратило силу - постановлением Правительства РК от 21 сентября 1999 г. N 1433 ~P991433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ноября 1997 г. № 1551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реализации Указа Президента Республики Казахстан от 10 октября 1997 г. № 3655"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"Минэнергетики, индустрии и торговли" цифру "248" заменить цифрой "270".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