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02a1" w14:textId="3440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стабилизации деятельности гражданской авиации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апреля 1998 г. N 311</w:t>
      </w:r>
    </w:p>
    <w:p>
      <w:pPr>
        <w:spacing w:after="0"/>
        <w:ind w:left="0"/>
        <w:jc w:val="both"/>
      </w:pPr>
      <w:bookmarkStart w:name="z0" w:id="0"/>
      <w:r>
        <w:rPr>
          <w:rFonts w:ascii="Times New Roman"/>
          <w:b w:val="false"/>
          <w:i w:val="false"/>
          <w:color w:val="000000"/>
          <w:sz w:val="28"/>
        </w:rPr>
        <w:t xml:space="preserve">
      В целях стабилизации деятельности гражданской авиации Правительство Республики Казахстан ПОСТАНОВЛЯЕТ: </w:t>
      </w:r>
      <w:r>
        <w:br/>
      </w:r>
      <w:r>
        <w:rPr>
          <w:rFonts w:ascii="Times New Roman"/>
          <w:b w:val="false"/>
          <w:i w:val="false"/>
          <w:color w:val="000000"/>
          <w:sz w:val="28"/>
        </w:rPr>
        <w:t xml:space="preserve">
      Утвердить прилагаемые: </w:t>
      </w:r>
      <w:r>
        <w:br/>
      </w:r>
      <w:r>
        <w:rPr>
          <w:rFonts w:ascii="Times New Roman"/>
          <w:b w:val="false"/>
          <w:i w:val="false"/>
          <w:color w:val="000000"/>
          <w:sz w:val="28"/>
        </w:rPr>
        <w:t xml:space="preserve">
      Программу первоочередных мер по стабилизации деятельности гражданской авиации Республики Казахстан до 2000 года; </w:t>
      </w:r>
      <w:r>
        <w:br/>
      </w:r>
      <w:r>
        <w:rPr>
          <w:rFonts w:ascii="Times New Roman"/>
          <w:b w:val="false"/>
          <w:i w:val="false"/>
          <w:color w:val="000000"/>
          <w:sz w:val="28"/>
        </w:rPr>
        <w:t xml:space="preserve">
      План мероприятий по реализации Программы первоочередных мер по стабилизации деятельности гражданской авиации Республики Казахстан до 2000 года.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9 апреля 1998 г. N 311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первоочередных мер по стабилизации деятельности </w:t>
      </w:r>
      <w:r>
        <w:br/>
      </w:r>
      <w:r>
        <w:rPr>
          <w:rFonts w:ascii="Times New Roman"/>
          <w:b w:val="false"/>
          <w:i w:val="false"/>
          <w:color w:val="000000"/>
          <w:sz w:val="28"/>
        </w:rPr>
        <w:t xml:space="preserve">
        гражданской авиации Республики Казахстан до 2000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Разработанная Программа первоочередных мер по стабилизации деятельности гражданской авиации Республики Казахстан до 2000 года подчинена общегосударственной стратегии на создание государства с развитой рыночной экономикой, которая бы обеспечивала высокий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уровень жизни народа Казахстана.</w:t>
      </w:r>
    </w:p>
    <w:p>
      <w:pPr>
        <w:spacing w:after="0"/>
        <w:ind w:left="0"/>
        <w:jc w:val="both"/>
      </w:pPr>
      <w:r>
        <w:rPr>
          <w:rFonts w:ascii="Times New Roman"/>
          <w:b w:val="false"/>
          <w:i w:val="false"/>
          <w:color w:val="000000"/>
          <w:sz w:val="28"/>
        </w:rPr>
        <w:t>     Основные приоритеты деятельности гражданской авиации:</w:t>
      </w:r>
    </w:p>
    <w:p>
      <w:pPr>
        <w:spacing w:after="0"/>
        <w:ind w:left="0"/>
        <w:jc w:val="both"/>
      </w:pPr>
      <w:r>
        <w:rPr>
          <w:rFonts w:ascii="Times New Roman"/>
          <w:b w:val="false"/>
          <w:i w:val="false"/>
          <w:color w:val="000000"/>
          <w:sz w:val="28"/>
        </w:rPr>
        <w:t>     - доведение стратегически важных аэропортов до уровня</w:t>
      </w:r>
    </w:p>
    <w:p>
      <w:pPr>
        <w:spacing w:after="0"/>
        <w:ind w:left="0"/>
        <w:jc w:val="both"/>
      </w:pPr>
      <w:r>
        <w:rPr>
          <w:rFonts w:ascii="Times New Roman"/>
          <w:b w:val="false"/>
          <w:i w:val="false"/>
          <w:color w:val="000000"/>
          <w:sz w:val="28"/>
        </w:rPr>
        <w:t>международных стандартов;</w:t>
      </w:r>
    </w:p>
    <w:p>
      <w:pPr>
        <w:spacing w:after="0"/>
        <w:ind w:left="0"/>
        <w:jc w:val="both"/>
      </w:pPr>
      <w:r>
        <w:rPr>
          <w:rFonts w:ascii="Times New Roman"/>
          <w:b w:val="false"/>
          <w:i w:val="false"/>
          <w:color w:val="000000"/>
          <w:sz w:val="28"/>
        </w:rPr>
        <w:t>     - эффективное использование воздушного пространства посредством</w:t>
      </w:r>
    </w:p>
    <w:p>
      <w:pPr>
        <w:spacing w:after="0"/>
        <w:ind w:left="0"/>
        <w:jc w:val="both"/>
      </w:pPr>
      <w:r>
        <w:rPr>
          <w:rFonts w:ascii="Times New Roman"/>
          <w:b w:val="false"/>
          <w:i w:val="false"/>
          <w:color w:val="000000"/>
          <w:sz w:val="28"/>
        </w:rPr>
        <w:t>улучшения качества управления воздушным движением;</w:t>
      </w:r>
    </w:p>
    <w:p>
      <w:pPr>
        <w:spacing w:after="0"/>
        <w:ind w:left="0"/>
        <w:jc w:val="both"/>
      </w:pPr>
      <w:r>
        <w:rPr>
          <w:rFonts w:ascii="Times New Roman"/>
          <w:b w:val="false"/>
          <w:i w:val="false"/>
          <w:color w:val="000000"/>
          <w:sz w:val="28"/>
        </w:rPr>
        <w:t>     - создание полномочной авиационной администрации;</w:t>
      </w:r>
    </w:p>
    <w:p>
      <w:pPr>
        <w:spacing w:after="0"/>
        <w:ind w:left="0"/>
        <w:jc w:val="both"/>
      </w:pPr>
      <w:r>
        <w:rPr>
          <w:rFonts w:ascii="Times New Roman"/>
          <w:b w:val="false"/>
          <w:i w:val="false"/>
          <w:color w:val="000000"/>
          <w:sz w:val="28"/>
        </w:rPr>
        <w:t>     - повышение уровня менеджмента авиационной администрации;</w:t>
      </w:r>
    </w:p>
    <w:p>
      <w:pPr>
        <w:spacing w:after="0"/>
        <w:ind w:left="0"/>
        <w:jc w:val="both"/>
      </w:pPr>
      <w:r>
        <w:rPr>
          <w:rFonts w:ascii="Times New Roman"/>
          <w:b w:val="false"/>
          <w:i w:val="false"/>
          <w:color w:val="000000"/>
          <w:sz w:val="28"/>
        </w:rPr>
        <w:t>     - занятость высококвалифицированных кадров;</w:t>
      </w:r>
    </w:p>
    <w:p>
      <w:pPr>
        <w:spacing w:after="0"/>
        <w:ind w:left="0"/>
        <w:jc w:val="both"/>
      </w:pPr>
      <w:r>
        <w:rPr>
          <w:rFonts w:ascii="Times New Roman"/>
          <w:b w:val="false"/>
          <w:i w:val="false"/>
          <w:color w:val="000000"/>
          <w:sz w:val="28"/>
        </w:rPr>
        <w:t>     - диверсификация и развитие сферы услуг;</w:t>
      </w:r>
    </w:p>
    <w:p>
      <w:pPr>
        <w:spacing w:after="0"/>
        <w:ind w:left="0"/>
        <w:jc w:val="both"/>
      </w:pPr>
      <w:r>
        <w:rPr>
          <w:rFonts w:ascii="Times New Roman"/>
          <w:b w:val="false"/>
          <w:i w:val="false"/>
          <w:color w:val="000000"/>
          <w:sz w:val="28"/>
        </w:rPr>
        <w:t>     - создание достаточной законодательной базы для развития рынка</w:t>
      </w:r>
    </w:p>
    <w:p>
      <w:pPr>
        <w:spacing w:after="0"/>
        <w:ind w:left="0"/>
        <w:jc w:val="both"/>
      </w:pPr>
      <w:r>
        <w:rPr>
          <w:rFonts w:ascii="Times New Roman"/>
          <w:b w:val="false"/>
          <w:i w:val="false"/>
          <w:color w:val="000000"/>
          <w:sz w:val="28"/>
        </w:rPr>
        <w:t>авиаперевозок.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задачи по стабилизации деятельности</w:t>
      </w:r>
    </w:p>
    <w:p>
      <w:pPr>
        <w:spacing w:after="0"/>
        <w:ind w:left="0"/>
        <w:jc w:val="both"/>
      </w:pPr>
      <w:r>
        <w:rPr>
          <w:rFonts w:ascii="Times New Roman"/>
          <w:b w:val="false"/>
          <w:i w:val="false"/>
          <w:color w:val="000000"/>
          <w:sz w:val="28"/>
        </w:rPr>
        <w:t>                        гражданской авиации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области деятельности эксплуатантов воздушных судов</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Для стабилизации деятельности региональных авиакомпаний, созданных на базе авиапредприятий, эксплуатирующих самолеты типа Як-40, Л-410, Ан-24 и имеющих в своем составе аэропорты с небольшой интенсивностью полетов (в основном убыточными), планируется: </w:t>
      </w:r>
      <w:r>
        <w:br/>
      </w:r>
      <w:r>
        <w:rPr>
          <w:rFonts w:ascii="Times New Roman"/>
          <w:b w:val="false"/>
          <w:i w:val="false"/>
          <w:color w:val="000000"/>
          <w:sz w:val="28"/>
        </w:rPr>
        <w:t xml:space="preserve">
      на базе областных авиапредприятий создать укрупненные региональные авиакомпании, специализирующиеся на эксплуатации определенных типов воздушных судов, обеспечивающих потребности регионального рынка авиаперевозок; </w:t>
      </w:r>
      <w:r>
        <w:br/>
      </w:r>
      <w:r>
        <w:rPr>
          <w:rFonts w:ascii="Times New Roman"/>
          <w:b w:val="false"/>
          <w:i w:val="false"/>
          <w:color w:val="000000"/>
          <w:sz w:val="28"/>
        </w:rPr>
        <w:t xml:space="preserve">
      создание на базе авиапредприятий с государственным пакетом акций холдинговой компании и делегирование прав по владению и управлению госпакетом акций этого холдинга Комитету по ИВП и ДГА; </w:t>
      </w:r>
      <w:r>
        <w:br/>
      </w:r>
      <w:r>
        <w:rPr>
          <w:rFonts w:ascii="Times New Roman"/>
          <w:b w:val="false"/>
          <w:i w:val="false"/>
          <w:color w:val="000000"/>
          <w:sz w:val="28"/>
        </w:rPr>
        <w:t xml:space="preserve">
      развивать рынок внутриреспубликанских авиаперевозок. </w:t>
      </w:r>
      <w:r>
        <w:br/>
      </w:r>
      <w:r>
        <w:rPr>
          <w:rFonts w:ascii="Times New Roman"/>
          <w:b w:val="false"/>
          <w:i w:val="false"/>
          <w:color w:val="000000"/>
          <w:sz w:val="28"/>
        </w:rPr>
        <w:t xml:space="preserve">
      1.2. С целью улучшения конкурентоспособности казахстанских авиакомпаний необходимо обновить парк воздушных судов путем привлечения современной экономичной авиационной техники за счет лизинга и закупки и внести необходимые изменения в налоговое законодательство. </w:t>
      </w:r>
      <w:r>
        <w:br/>
      </w:r>
      <w:r>
        <w:rPr>
          <w:rFonts w:ascii="Times New Roman"/>
          <w:b w:val="false"/>
          <w:i w:val="false"/>
          <w:color w:val="000000"/>
          <w:sz w:val="28"/>
        </w:rPr>
        <w:t xml:space="preserve">
      В период с 1998-2000 гг. авиакомпаниями планируется взять в лизинг новую авиатехнику, исходя из условий выбора наиболее экономичных, комфортабельных и современных моделей. </w:t>
      </w:r>
      <w:r>
        <w:br/>
      </w:r>
      <w:r>
        <w:rPr>
          <w:rFonts w:ascii="Times New Roman"/>
          <w:b w:val="false"/>
          <w:i w:val="false"/>
          <w:color w:val="000000"/>
          <w:sz w:val="28"/>
        </w:rPr>
        <w:t xml:space="preserve">
      1.3. Для освоения рынка авиаперевозок организовать удобные и безопасные полеты, повысить уровень обслуживания и обеспечения сервиса до международных стандартов. </w:t>
      </w:r>
      <w:r>
        <w:br/>
      </w:r>
      <w:r>
        <w:rPr>
          <w:rFonts w:ascii="Times New Roman"/>
          <w:b w:val="false"/>
          <w:i w:val="false"/>
          <w:color w:val="000000"/>
          <w:sz w:val="28"/>
        </w:rPr>
        <w:t xml:space="preserve">
      1.4. С целью составления конкуренции зарубежным авиакомпаниям на рынке международных воздушных перевозок требуется войти в современные мировые компьютерные системы бронирования и продажи воздушных перевозок (типа клиринговой палаты ВSР). </w:t>
      </w:r>
      <w:r>
        <w:br/>
      </w:r>
      <w:r>
        <w:rPr>
          <w:rFonts w:ascii="Times New Roman"/>
          <w:b w:val="false"/>
          <w:i w:val="false"/>
          <w:color w:val="000000"/>
          <w:sz w:val="28"/>
        </w:rPr>
        <w:t xml:space="preserve">
      1.5. Для поднятия престижа и имиджа Республики Казахстан на рынке международных воздушных перевозок следует всесторонне развивать и поддерживать Национального авиаперевозчика. </w:t>
      </w:r>
      <w:r>
        <w:br/>
      </w:r>
      <w:r>
        <w:rPr>
          <w:rFonts w:ascii="Times New Roman"/>
          <w:b w:val="false"/>
          <w:i w:val="false"/>
          <w:color w:val="000000"/>
          <w:sz w:val="28"/>
        </w:rPr>
        <w:t xml:space="preserve">
      1.6. Для снятия социальной напряженности в отрасли, вызванной продолжительным кризисом в гражданской авиации, требуется в установленном порядке провести процесс ликвидации убыточных авиапредприятий, входивших в состав НААК "Казахстан ауе жолы", завершить выплаты кредиторской задолженности. </w:t>
      </w:r>
      <w:r>
        <w:br/>
      </w:r>
      <w:r>
        <w:rPr>
          <w:rFonts w:ascii="Times New Roman"/>
          <w:b w:val="false"/>
          <w:i w:val="false"/>
          <w:color w:val="000000"/>
          <w:sz w:val="28"/>
        </w:rPr>
        <w:t xml:space="preserve">
      1.7. С целью общей координации деятельности, определения потребностей и путей развития авиакомпаний на уровне субъектов отрасли следует повысить эффективность работы Ассоциации авиаперевозчиков Республики Казахстан. </w:t>
      </w:r>
      <w:r>
        <w:br/>
      </w:r>
      <w:r>
        <w:rPr>
          <w:rFonts w:ascii="Times New Roman"/>
          <w:b w:val="false"/>
          <w:i w:val="false"/>
          <w:color w:val="000000"/>
          <w:sz w:val="28"/>
        </w:rPr>
        <w:t xml:space="preserve">
      1.8. Для обеспечения технической исправности парка воздушных судов требуется сформировать систему технического обслуживания и ремонта авиационной техники на базе авиаремонтных заводов и авиационно-технических баз. Данную систему можно сформировать следующим образом: </w:t>
      </w:r>
      <w:r>
        <w:br/>
      </w:r>
      <w:r>
        <w:rPr>
          <w:rFonts w:ascii="Times New Roman"/>
          <w:b w:val="false"/>
          <w:i w:val="false"/>
          <w:color w:val="000000"/>
          <w:sz w:val="28"/>
        </w:rPr>
        <w:t xml:space="preserve">
      1) на базе авиаремонтных заводов (АРЗ) Республики Казахстан, с привлечением на договорных условиях производственных мощностей и авиационного персонала авиационно-технических баз (АТБ) авиакомпаний, сформировать специализированные (по обслуживанию определенных типов воздушных судов) Центры технического обслуживания и ремонта (ЦТОиР); </w:t>
      </w:r>
      <w:r>
        <w:br/>
      </w:r>
      <w:r>
        <w:rPr>
          <w:rFonts w:ascii="Times New Roman"/>
          <w:b w:val="false"/>
          <w:i w:val="false"/>
          <w:color w:val="000000"/>
          <w:sz w:val="28"/>
        </w:rPr>
        <w:t xml:space="preserve">
      2) обеспечить сертификацию данных Центров с участием специалистов Межгосударственного авиационного комитета и головных авиаремонтных заводов России, Украины, Беларуси. </w:t>
      </w:r>
      <w:r>
        <w:br/>
      </w:r>
      <w:r>
        <w:rPr>
          <w:rFonts w:ascii="Times New Roman"/>
          <w:b w:val="false"/>
          <w:i w:val="false"/>
          <w:color w:val="000000"/>
          <w:sz w:val="28"/>
        </w:rPr>
        <w:t>
 </w:t>
      </w:r>
      <w:r>
        <w:br/>
      </w:r>
      <w:r>
        <w:rPr>
          <w:rFonts w:ascii="Times New Roman"/>
          <w:b w:val="false"/>
          <w:i w:val="false"/>
          <w:color w:val="000000"/>
          <w:sz w:val="28"/>
        </w:rPr>
        <w:t xml:space="preserve">
         2. В области функционирования аэропортов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целью стабилизации деятельности аэропортов необходимо реализовать следующие мероприятия: </w:t>
      </w:r>
      <w:r>
        <w:br/>
      </w:r>
      <w:r>
        <w:rPr>
          <w:rFonts w:ascii="Times New Roman"/>
          <w:b w:val="false"/>
          <w:i w:val="false"/>
          <w:color w:val="000000"/>
          <w:sz w:val="28"/>
        </w:rPr>
        <w:t xml:space="preserve">
      2.1. Для уменьшения непроизводительных расходов аэропортов и, как следствие, повышения рентабельности их производства осуществить поэтапное введение экономически эффективного регламента работы аэропортов. </w:t>
      </w:r>
      <w:r>
        <w:br/>
      </w:r>
      <w:r>
        <w:rPr>
          <w:rFonts w:ascii="Times New Roman"/>
          <w:b w:val="false"/>
          <w:i w:val="false"/>
          <w:color w:val="000000"/>
          <w:sz w:val="28"/>
        </w:rPr>
        <w:t xml:space="preserve">
      2.1.1. Сформировать оптимальное расписание полетов в аэропортах с целью максимального сближения времени прибытия и отправления авиарейсов. </w:t>
      </w:r>
      <w:r>
        <w:br/>
      </w:r>
      <w:r>
        <w:rPr>
          <w:rFonts w:ascii="Times New Roman"/>
          <w:b w:val="false"/>
          <w:i w:val="false"/>
          <w:color w:val="000000"/>
          <w:sz w:val="28"/>
        </w:rPr>
        <w:t xml:space="preserve">
      2.1.2. Комитету по использованию воздушного пространства и деятельности гражданской авиации Министерства транспорта и коммуникаций Республики Казахстан совместно с местными исполнительными органами регионов, разработать программы и условия организации выполнения непрофильных работ и услуг (организация платных автостоянок, буфетов, киосков и т.д.). </w:t>
      </w:r>
      <w:r>
        <w:br/>
      </w:r>
      <w:r>
        <w:rPr>
          <w:rFonts w:ascii="Times New Roman"/>
          <w:b w:val="false"/>
          <w:i w:val="false"/>
          <w:color w:val="000000"/>
          <w:sz w:val="28"/>
        </w:rPr>
        <w:t xml:space="preserve">
      2.2. Для создания благоприятных условий по привлечению инвестиций от местных инвесторов, их участия в приватизации и обеспечении финансовой поддержки для развития деятельности аэропортов и их инфраструктуры проработать и реализовать вопросы передачи части государственных пакетов акций акционерных обществ, созданных на базе аэропортов, в ведение местных исполнительных органов. </w:t>
      </w:r>
      <w:r>
        <w:br/>
      </w:r>
      <w:r>
        <w:rPr>
          <w:rFonts w:ascii="Times New Roman"/>
          <w:b w:val="false"/>
          <w:i w:val="false"/>
          <w:color w:val="000000"/>
          <w:sz w:val="28"/>
        </w:rPr>
        <w:t xml:space="preserve">
      2.3. С целью создания дополнительных возможностей увеличения интенсивности полетов через социально важные, но убыточные аэропорты и получения ими дополнительных доходов провести специальные исследования и отработку перечня вопросов по поддержке таких аэропортов. При проведении тендеров на право пользования воздушными линиями Республики Казахстан в выставляемые на тендер пакеты авиалиний включать авиалинии с посадкой в указанных аэропортах. </w:t>
      </w:r>
      <w:r>
        <w:br/>
      </w:r>
      <w:r>
        <w:rPr>
          <w:rFonts w:ascii="Times New Roman"/>
          <w:b w:val="false"/>
          <w:i w:val="false"/>
          <w:color w:val="000000"/>
          <w:sz w:val="28"/>
        </w:rPr>
        <w:t xml:space="preserve">
      2.4. Для проведения скоординированной политики деятельности аэропортов, оказания практической и методической помощи руководству аэропортов по внедрению передовых методов организации производства и современных технологий, координации их действий активизировать работу Ассоциации аэропортов. </w:t>
      </w:r>
      <w:r>
        <w:br/>
      </w:r>
      <w:r>
        <w:rPr>
          <w:rFonts w:ascii="Times New Roman"/>
          <w:b w:val="false"/>
          <w:i w:val="false"/>
          <w:color w:val="000000"/>
          <w:sz w:val="28"/>
        </w:rPr>
        <w:t xml:space="preserve">
      2.5. Для улучшения положения аэропортов и повышения роли в деле экономического развития регионов принимать активные меры к дооснащению и допуску областных аэропортов к обслуживанию международных полетов. </w:t>
      </w:r>
      <w:r>
        <w:br/>
      </w:r>
      <w:r>
        <w:rPr>
          <w:rFonts w:ascii="Times New Roman"/>
          <w:b w:val="false"/>
          <w:i w:val="false"/>
          <w:color w:val="000000"/>
          <w:sz w:val="28"/>
        </w:rPr>
        <w:t xml:space="preserve">
      2.6. С целью увеличения транспортного потока через республику осуществлять реконструкцию аэропортов, создание в аэропортах транзитных зон и организовывать трансферты. </w:t>
      </w:r>
      <w:r>
        <w:br/>
      </w:r>
      <w:r>
        <w:rPr>
          <w:rFonts w:ascii="Times New Roman"/>
          <w:b w:val="false"/>
          <w:i w:val="false"/>
          <w:color w:val="000000"/>
          <w:sz w:val="28"/>
        </w:rPr>
        <w:t xml:space="preserve">
      2.7. С целью контролирования дисциплины цен на услуги аэропортов как естественных монополистов необходимо в дальнейшем регулировать тарифную политику аэропортов.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 области организации и управления воздушным </w:t>
      </w:r>
      <w:r>
        <w:br/>
      </w:r>
      <w:r>
        <w:rPr>
          <w:rFonts w:ascii="Times New Roman"/>
          <w:b w:val="false"/>
          <w:i w:val="false"/>
          <w:color w:val="000000"/>
          <w:sz w:val="28"/>
        </w:rPr>
        <w:t xml:space="preserve">
                              движением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существует огромный спрос на использование воздушного пространства Казахстана, поэтому очень важно добиться того, чтобы проходящие через территорию воздушные трассы были оборудованы современными техническими системами и средствами управления воздушным движением, навигации и связи. </w:t>
      </w:r>
      <w:r>
        <w:br/>
      </w:r>
      <w:r>
        <w:rPr>
          <w:rFonts w:ascii="Times New Roman"/>
          <w:b w:val="false"/>
          <w:i w:val="false"/>
          <w:color w:val="000000"/>
          <w:sz w:val="28"/>
        </w:rPr>
        <w:t xml:space="preserve">
      3.1. Для того, чтобы обеспечить должный эффект от использования воздушного пространства Казахстана, необходимо провести реорганизацию и модернизацию системы управления воздушным движением, оптимизацию и расширение сети воздушных трасс. </w:t>
      </w:r>
      <w:r>
        <w:br/>
      </w:r>
      <w:r>
        <w:rPr>
          <w:rFonts w:ascii="Times New Roman"/>
          <w:b w:val="false"/>
          <w:i w:val="false"/>
          <w:color w:val="000000"/>
          <w:sz w:val="28"/>
        </w:rPr>
        <w:t xml:space="preserve">
      3.1.1. Создать современную инфраструктуру воздушной навигации, которая отвечала бы требованиям по обеспечению полетов и эффективности использования воздушного пространства. Для полного охвата воздушного пространства Казахстана и обеспечения качественного управления воздушным движением необходимо создать 3 региональных центра автоматизированных систем управления воздушным движением (АС УВД) в городах Алматы, Актюбинске и Акмоле. </w:t>
      </w:r>
      <w:r>
        <w:br/>
      </w:r>
      <w:r>
        <w:rPr>
          <w:rFonts w:ascii="Times New Roman"/>
          <w:b w:val="false"/>
          <w:i w:val="false"/>
          <w:color w:val="000000"/>
          <w:sz w:val="28"/>
        </w:rPr>
        <w:t xml:space="preserve">
      3.1.2 Одними из основных трансазиатских транзитных магистралей, требующих скорейшего внедрения, будут транзитные трассы, начинающиеся в точках, расположенных в Европе, таких как Лондон и Франкфурт. Эти трассы будут проходить по уже существующим маршрутам в районе Москвы (Россия), Уральска и Аягуза и далее на Урумчи (Китай). </w:t>
      </w:r>
      <w:r>
        <w:br/>
      </w:r>
      <w:r>
        <w:rPr>
          <w:rFonts w:ascii="Times New Roman"/>
          <w:b w:val="false"/>
          <w:i w:val="false"/>
          <w:color w:val="000000"/>
          <w:sz w:val="28"/>
        </w:rPr>
        <w:t xml:space="preserve">
      Открытие маршрута в пункты Юго-Восточной Азии через Китай приведет к переориентации потоков воздушного движения с маршрутов, проходящих вне территорий Казахстана, что соответственно приведет, по данным Международной Ассоциации Воздушного Транспорта (ИАТА), к значительному увеличению воздушного движения через Республику Казахстан. С целью достижения этого необходимо активно проводить работу над решением вопросов, связанных с внедрением новых международных трасс в восточной части государства в направлении Юго - Восточной Азии через Китай. </w:t>
      </w:r>
      <w:r>
        <w:br/>
      </w:r>
      <w:r>
        <w:rPr>
          <w:rFonts w:ascii="Times New Roman"/>
          <w:b w:val="false"/>
          <w:i w:val="false"/>
          <w:color w:val="000000"/>
          <w:sz w:val="28"/>
        </w:rPr>
        <w:t xml:space="preserve">
      3.2. С целью повышения безопасности полетов, эффективности и пропускной способности воздушных трасс необходимо осуществлять модернизацию существующих систем обслуживания воздушного движения (ОВД). </w:t>
      </w:r>
      <w:r>
        <w:br/>
      </w:r>
      <w:r>
        <w:rPr>
          <w:rFonts w:ascii="Times New Roman"/>
          <w:b w:val="false"/>
          <w:i w:val="false"/>
          <w:color w:val="000000"/>
          <w:sz w:val="28"/>
        </w:rPr>
        <w:t xml:space="preserve">
      3.3. В связи с отсутствием в Казахстане специальных учебных заведений для подготовки специалистов аэронавигации необходимо проработать вопрос создания учебно-тренировочного аэронавигационного центра. </w:t>
      </w:r>
      <w:r>
        <w:br/>
      </w:r>
      <w:r>
        <w:rPr>
          <w:rFonts w:ascii="Times New Roman"/>
          <w:b w:val="false"/>
          <w:i w:val="false"/>
          <w:color w:val="000000"/>
          <w:sz w:val="28"/>
        </w:rPr>
        <w:t xml:space="preserve">
      3.4. Для достижения казахстанской аэронавигацией уровня, соответствующего современным требованиям научно-технического развития, необходимо внедрение новых технологий и систем, таких как спутниковая навигация (GNSS), авиационная телекоммуникационная сеть (АТN). </w:t>
      </w:r>
      <w:r>
        <w:br/>
      </w:r>
      <w:r>
        <w:rPr>
          <w:rFonts w:ascii="Times New Roman"/>
          <w:b w:val="false"/>
          <w:i w:val="false"/>
          <w:color w:val="000000"/>
          <w:sz w:val="28"/>
        </w:rPr>
        <w:t xml:space="preserve">
      3.5. Для комплексного развития отрасли необходимо осуществлять государственное регулирование тарифов РГП "Казаэронавигация" и предоставлять скидки за аэронавигационное обслуживание воздушным судам, выполняющим полеты на регулярной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 области создания и функционирования авиационной </w:t>
      </w:r>
      <w:r>
        <w:br/>
      </w:r>
      <w:r>
        <w:rPr>
          <w:rFonts w:ascii="Times New Roman"/>
          <w:b w:val="false"/>
          <w:i w:val="false"/>
          <w:color w:val="000000"/>
          <w:sz w:val="28"/>
        </w:rPr>
        <w:t xml:space="preserve">
                  администрации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Стабилизация деятельности гражданской авиации Казахстана будет достигаться посредством формирования авиационного рынка и создания системы государственного регулирования деятельности на нем субъектов гражданской авиации. </w:t>
      </w:r>
      <w:r>
        <w:br/>
      </w:r>
      <w:r>
        <w:rPr>
          <w:rFonts w:ascii="Times New Roman"/>
          <w:b w:val="false"/>
          <w:i w:val="false"/>
          <w:color w:val="000000"/>
          <w:sz w:val="28"/>
        </w:rPr>
        <w:t xml:space="preserve">
      Сам процесс государственного регулирования будет включать в себя три основных компонента: нормативно-правовой (разработка правил, наставлений, руководств, положений в сфере воздушного транспорта), техническое и экономическое регулирование авиационной деятельности путем выдачи свидетельств (сертификатов), лицензий и иных разрешений, предусмотренных законодательством Республики Казахстан. </w:t>
      </w:r>
      <w:r>
        <w:br/>
      </w:r>
      <w:r>
        <w:rPr>
          <w:rFonts w:ascii="Times New Roman"/>
          <w:b w:val="false"/>
          <w:i w:val="false"/>
          <w:color w:val="000000"/>
          <w:sz w:val="28"/>
        </w:rPr>
        <w:t xml:space="preserve">
      В соответствии с этим основная работа Комитета по использованию воздушного пространства и деятельности гражданской авиации Министерства транспорта и коммуникаций (далее-Комитет) как органа государственного регулирования деятельности гражданской авиации будет сосредоточена на следующих направлениях: </w:t>
      </w:r>
      <w:r>
        <w:br/>
      </w:r>
      <w:r>
        <w:rPr>
          <w:rFonts w:ascii="Times New Roman"/>
          <w:b w:val="false"/>
          <w:i w:val="false"/>
          <w:color w:val="000000"/>
          <w:sz w:val="28"/>
        </w:rPr>
        <w:t xml:space="preserve">
      4.1. Формирование и совершенствование нормативной правовой базы, регулирующей деятельность гражданской авиации, как средства упорядочения деятельности авиапредприятий. </w:t>
      </w:r>
      <w:r>
        <w:br/>
      </w:r>
      <w:r>
        <w:rPr>
          <w:rFonts w:ascii="Times New Roman"/>
          <w:b w:val="false"/>
          <w:i w:val="false"/>
          <w:color w:val="000000"/>
          <w:sz w:val="28"/>
        </w:rPr>
        <w:t xml:space="preserve">
      Для нормального функционирования воздушного транспорта необходимо доработать и внедрить порядка 300 нормативных документов (правил, наставлений, руководств, бюллетеней и регламентов по всем направлениям и разделам авиационной деятельности). </w:t>
      </w:r>
      <w:r>
        <w:br/>
      </w:r>
      <w:r>
        <w:rPr>
          <w:rFonts w:ascii="Times New Roman"/>
          <w:b w:val="false"/>
          <w:i w:val="false"/>
          <w:color w:val="000000"/>
          <w:sz w:val="28"/>
        </w:rPr>
        <w:t xml:space="preserve">
      Для решения поставленных задач необходимо создать специализированные группы, с привлечением специалистов авиапредприятий, которые обеспечат разработку (переработку) нормативных правовых актов по направлениям деятельности гражданской авиации. </w:t>
      </w:r>
      <w:r>
        <w:br/>
      </w:r>
      <w:r>
        <w:rPr>
          <w:rFonts w:ascii="Times New Roman"/>
          <w:b w:val="false"/>
          <w:i w:val="false"/>
          <w:color w:val="000000"/>
          <w:sz w:val="28"/>
        </w:rPr>
        <w:t xml:space="preserve">
      На ближайшее время необходимо срочно разработать и в установленном порядке утвердить следующие нормативные правовые акты: </w:t>
      </w:r>
      <w:r>
        <w:br/>
      </w:r>
      <w:r>
        <w:rPr>
          <w:rFonts w:ascii="Times New Roman"/>
          <w:b w:val="false"/>
          <w:i w:val="false"/>
          <w:color w:val="000000"/>
          <w:sz w:val="28"/>
        </w:rPr>
        <w:t xml:space="preserve">
      - Инструкцию по применению Положения об использовании воздушного пространства (с соответствующими приложениями) </w:t>
      </w:r>
      <w:r>
        <w:br/>
      </w:r>
      <w:r>
        <w:rPr>
          <w:rFonts w:ascii="Times New Roman"/>
          <w:b w:val="false"/>
          <w:i w:val="false"/>
          <w:color w:val="000000"/>
          <w:sz w:val="28"/>
        </w:rPr>
        <w:t xml:space="preserve">
      - Основные правила полетов воздушных судов </w:t>
      </w:r>
      <w:r>
        <w:br/>
      </w:r>
      <w:r>
        <w:rPr>
          <w:rFonts w:ascii="Times New Roman"/>
          <w:b w:val="false"/>
          <w:i w:val="false"/>
          <w:color w:val="000000"/>
          <w:sz w:val="28"/>
        </w:rPr>
        <w:t xml:space="preserve">
      - Наставление по производству полетов в гражданской авиации </w:t>
      </w:r>
      <w:r>
        <w:br/>
      </w:r>
      <w:r>
        <w:rPr>
          <w:rFonts w:ascii="Times New Roman"/>
          <w:b w:val="false"/>
          <w:i w:val="false"/>
          <w:color w:val="000000"/>
          <w:sz w:val="28"/>
        </w:rPr>
        <w:t xml:space="preserve">
      - Наставление по обслуживанию воздушного движения гражданской авиации </w:t>
      </w:r>
      <w:r>
        <w:br/>
      </w:r>
      <w:r>
        <w:rPr>
          <w:rFonts w:ascii="Times New Roman"/>
          <w:b w:val="false"/>
          <w:i w:val="false"/>
          <w:color w:val="000000"/>
          <w:sz w:val="28"/>
        </w:rPr>
        <w:t xml:space="preserve">
      - Наставление по штурманскому обеспечению полетов гражданской авиации </w:t>
      </w:r>
      <w:r>
        <w:br/>
      </w:r>
      <w:r>
        <w:rPr>
          <w:rFonts w:ascii="Times New Roman"/>
          <w:b w:val="false"/>
          <w:i w:val="false"/>
          <w:color w:val="000000"/>
          <w:sz w:val="28"/>
        </w:rPr>
        <w:t xml:space="preserve">
      - Наставление по аэродромной службе в гражданской авиации </w:t>
      </w:r>
      <w:r>
        <w:br/>
      </w:r>
      <w:r>
        <w:rPr>
          <w:rFonts w:ascii="Times New Roman"/>
          <w:b w:val="false"/>
          <w:i w:val="false"/>
          <w:color w:val="000000"/>
          <w:sz w:val="28"/>
        </w:rPr>
        <w:t xml:space="preserve">
      - Положение о профессиональной подготовке авиаспециалистов </w:t>
      </w:r>
      <w:r>
        <w:br/>
      </w:r>
      <w:r>
        <w:rPr>
          <w:rFonts w:ascii="Times New Roman"/>
          <w:b w:val="false"/>
          <w:i w:val="false"/>
          <w:color w:val="000000"/>
          <w:sz w:val="28"/>
        </w:rPr>
        <w:t xml:space="preserve">
      - Правила перевозок пассажиров, багажа и грузов, а также целый ряд других документов. </w:t>
      </w:r>
      <w:r>
        <w:br/>
      </w:r>
      <w:r>
        <w:rPr>
          <w:rFonts w:ascii="Times New Roman"/>
          <w:b w:val="false"/>
          <w:i w:val="false"/>
          <w:color w:val="000000"/>
          <w:sz w:val="28"/>
        </w:rPr>
        <w:t xml:space="preserve">
      Данную работу необходимо проводить в тесном сотрудничестве с Федеральной авиационной службой России и Межгосударственным Авиационным Комитетом (МАК) СНГ. </w:t>
      </w:r>
      <w:r>
        <w:br/>
      </w:r>
      <w:r>
        <w:rPr>
          <w:rFonts w:ascii="Times New Roman"/>
          <w:b w:val="false"/>
          <w:i w:val="false"/>
          <w:color w:val="000000"/>
          <w:sz w:val="28"/>
        </w:rPr>
        <w:t xml:space="preserve">
      4.2. Проведение сертификации в области гражданской авиации как способа, подтверждающего и гарантирующего соответствие техническим требованиям безопасности и качества деятельности авиапредприятий. </w:t>
      </w:r>
      <w:r>
        <w:br/>
      </w:r>
      <w:r>
        <w:rPr>
          <w:rFonts w:ascii="Times New Roman"/>
          <w:b w:val="false"/>
          <w:i w:val="false"/>
          <w:color w:val="000000"/>
          <w:sz w:val="28"/>
        </w:rPr>
        <w:t xml:space="preserve">
      4.2.1. Задачей Госавиарегистра в области сертификации гражданской авиации будет создание системы сертификации на воздушном транспорте Республики Казахстан и поэтапный переход от проведения сертификации, осуществляемой с участием Межгосударственного Авиационного Комитета СНГ, на ее выполнение собственными силами Госавиарегистра. </w:t>
      </w:r>
      <w:r>
        <w:br/>
      </w:r>
      <w:r>
        <w:rPr>
          <w:rFonts w:ascii="Times New Roman"/>
          <w:b w:val="false"/>
          <w:i w:val="false"/>
          <w:color w:val="000000"/>
          <w:sz w:val="28"/>
        </w:rPr>
        <w:t xml:space="preserve">
      4.2.2. Задачей Госавианадзора является создание эффективной системы контроля за безопасностью полетов. Безопасность будет обеспечиваться при решении трех основных проблем: разработки эффективных профилактических мер по предупреждению авиационных происшествий, надзора за их выполнением, а также проведения расследований и анализа причин авиационных происшествий. Важно усилить государственный надзор за обеспечением технической исправности эксплуатируемого парка воздушных судов и, соответственно, создать условия для повышения уровня обеспечения безопасности полетов. Данная организация системы обеспечения технической исправности воздушных судов будет универсальна к возможностям приобретения эксплуатантами новых типов воздушных судов, включая производимых в дальнем зарубежье. В этих случаях при отработке межправительственных соглашений о поставке авиатехники необходимо включать вопросы обеспечения их технической исправности. </w:t>
      </w:r>
      <w:r>
        <w:br/>
      </w:r>
      <w:r>
        <w:rPr>
          <w:rFonts w:ascii="Times New Roman"/>
          <w:b w:val="false"/>
          <w:i w:val="false"/>
          <w:color w:val="000000"/>
          <w:sz w:val="28"/>
        </w:rPr>
        <w:t xml:space="preserve">
      4.3. С целью обеспечения лицензионных условий при выполнении воздушных перевозок и повышения их качества Комитетом будет осуществляться действенный контроль за требованиями к авиаперевозчикам по вопросам регулярности полетов, качества обслуживания пассажиров и грузоотправителей, а также усилен контроль и упорядочена выдача соответствующих разрешений на выполнение чартерных (нерегулярных) авиаперевозок. </w:t>
      </w:r>
      <w:r>
        <w:br/>
      </w:r>
      <w:r>
        <w:rPr>
          <w:rFonts w:ascii="Times New Roman"/>
          <w:b w:val="false"/>
          <w:i w:val="false"/>
          <w:color w:val="000000"/>
          <w:sz w:val="28"/>
        </w:rPr>
        <w:t xml:space="preserve">
      4.4. Формирование и регулирование авиационного рынка, создание на нем конкурентной среды через проведение открытых тендеров для выполнения регулярных воздушных перевозок на внутренних и международных авиалиниях. </w:t>
      </w:r>
      <w:r>
        <w:br/>
      </w:r>
      <w:r>
        <w:rPr>
          <w:rFonts w:ascii="Times New Roman"/>
          <w:b w:val="false"/>
          <w:i w:val="false"/>
          <w:color w:val="000000"/>
          <w:sz w:val="28"/>
        </w:rPr>
        <w:t xml:space="preserve">
      Необходимо осуществить изменения ряда действующих положений по порядку допуска авиакомпаний к обеспечению полетов, что, в свою очередь, ограничит существование мелких недееспособных авиакомпаний, будет способствовать их объединению и качественному изменению авиационного бизнеса. </w:t>
      </w:r>
      <w:r>
        <w:br/>
      </w:r>
      <w:r>
        <w:rPr>
          <w:rFonts w:ascii="Times New Roman"/>
          <w:b w:val="false"/>
          <w:i w:val="false"/>
          <w:color w:val="000000"/>
          <w:sz w:val="28"/>
        </w:rPr>
        <w:t xml:space="preserve">
      В целях защиты экономических интересов Республики Казахстан к регулярным полетам допускать авиакомпании, имеющие необходимый опыт безопасного выполнения полетов воздушных судов, финансовую устойчивость и гарантийное обеспечение возможных случаев чрезвычайной ситуации и финансовых претензий, возникших в процессе осуществления перевозок, путем совершенствования законодательства Республики Казахстан. </w:t>
      </w:r>
      <w:r>
        <w:br/>
      </w:r>
      <w:r>
        <w:rPr>
          <w:rFonts w:ascii="Times New Roman"/>
          <w:b w:val="false"/>
          <w:i w:val="false"/>
          <w:color w:val="000000"/>
          <w:sz w:val="28"/>
        </w:rPr>
        <w:t xml:space="preserve">
      4.5. Обеспечение защиты экономических интересов Республики Казахстан при предоставлении права использования воздушного пространства и внутреннего авиационного рынка иностранным пользователям. В связи с интенсивным развитием воздушных международных сообщений необходимо осуществлять анализ авиарынка, паритета полетов на нем и его регулирование при предоставлении прав использования воздушного пространства Казахстана иностранным пользователям. </w:t>
      </w:r>
      <w:r>
        <w:br/>
      </w:r>
      <w:r>
        <w:rPr>
          <w:rFonts w:ascii="Times New Roman"/>
          <w:b w:val="false"/>
          <w:i w:val="false"/>
          <w:color w:val="000000"/>
          <w:sz w:val="28"/>
        </w:rPr>
        <w:t xml:space="preserve">
      4.6. Осуществление государственного контроля за обеспечением безопасности полетов гражданской авиации и выполнением комплекса мер по предупреждению авиационных происшествий. </w:t>
      </w:r>
      <w:r>
        <w:br/>
      </w:r>
      <w:r>
        <w:rPr>
          <w:rFonts w:ascii="Times New Roman"/>
          <w:b w:val="false"/>
          <w:i w:val="false"/>
          <w:color w:val="000000"/>
          <w:sz w:val="28"/>
        </w:rPr>
        <w:t xml:space="preserve">
      В силу своей особой специфики гражданская авиация является привлекательной и уязвимой для проведения террористических актов. С учетом складывающейся обстановки и перспективы расширения географии и объема полетов вопрос обеспечения защиты гражданской авиации от актов незаконного вмешательства приобретает большую актуальность. </w:t>
      </w:r>
      <w:r>
        <w:br/>
      </w:r>
      <w:r>
        <w:rPr>
          <w:rFonts w:ascii="Times New Roman"/>
          <w:b w:val="false"/>
          <w:i w:val="false"/>
          <w:color w:val="000000"/>
          <w:sz w:val="28"/>
        </w:rPr>
        <w:t xml:space="preserve">
      Обеспечение и совершенствование системы авиационной безопасности гражданской авиации Казахстана от актов незаконного вмешательства будет достигаться введением норм и процедур, устанавливающих и предписывающих порядок действий в рамках Программы авиационной безопасности, а также выполнения Казахстаном своих обязательств по международным конвенциям Международной организации гражданской авиации. </w:t>
      </w:r>
      <w:r>
        <w:br/>
      </w:r>
      <w:r>
        <w:rPr>
          <w:rFonts w:ascii="Times New Roman"/>
          <w:b w:val="false"/>
          <w:i w:val="false"/>
          <w:color w:val="000000"/>
          <w:sz w:val="28"/>
        </w:rPr>
        <w:t xml:space="preserve">
      4.7. Для выполнения международных полетов продолжить работу в Международной организации гражданской авиации (ИКАО), ИАТА, МАК. Подготовить проекты Межправительственных соглашений о воздушном сообщении с Кувейтом, Бахрейном, Султанат Оманом, США, Арменией, Голландией, ОАЭ, Болгарией, Катар, Францией, Румынией, Чехией, Южной Кореей, Северной Кореей, Египтом, Кипром и Грецией. </w:t>
      </w:r>
      <w:r>
        <w:br/>
      </w:r>
      <w:r>
        <w:rPr>
          <w:rFonts w:ascii="Times New Roman"/>
          <w:b w:val="false"/>
          <w:i w:val="false"/>
          <w:color w:val="000000"/>
          <w:sz w:val="28"/>
        </w:rPr>
        <w:t xml:space="preserve">
      4.8. Для интеграции в международную систему гражданской авиации статистические данные о деятельности гражданской авиации Казахстана представлять в ИКАО и публиковать их в выпускаемых ею статистических сборниках. </w:t>
      </w:r>
      <w:r>
        <w:br/>
      </w:r>
      <w:r>
        <w:rPr>
          <w:rFonts w:ascii="Times New Roman"/>
          <w:b w:val="false"/>
          <w:i w:val="false"/>
          <w:color w:val="000000"/>
          <w:sz w:val="28"/>
        </w:rPr>
        <w:t xml:space="preserve">
      4.9. С целью предупреждения возникновения социальной напряженности в отрасли, вызванной сложным экономическим положением предприятий гражданской авиации и, как следствие, возможным сокращением кадров, разработать программу по переквалификации высвобождаемых кадров предприятий гражданской авиации. </w:t>
      </w:r>
      <w:r>
        <w:br/>
      </w:r>
      <w:r>
        <w:rPr>
          <w:rFonts w:ascii="Times New Roman"/>
          <w:b w:val="false"/>
          <w:i w:val="false"/>
          <w:color w:val="000000"/>
          <w:sz w:val="28"/>
        </w:rPr>
        <w:t xml:space="preserve">
      4.10. В целях удовлетворения потребности республики в международном туристическом обмене разработать гибкую схему предоставления льгот при авиаперевозках для туристических групп, студентов и школьников.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Условия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Главным условием реализации Программы стабилизации деятельности гражданской авиации Казахстана будет создание системы ее государственного регулирования и организационной структуры. </w:t>
      </w:r>
      <w:r>
        <w:br/>
      </w:r>
      <w:r>
        <w:rPr>
          <w:rFonts w:ascii="Times New Roman"/>
          <w:b w:val="false"/>
          <w:i w:val="false"/>
          <w:color w:val="000000"/>
          <w:sz w:val="28"/>
        </w:rPr>
        <w:t xml:space="preserve">
      Практическая реализация данных мер позволит: </w:t>
      </w:r>
      <w:r>
        <w:br/>
      </w:r>
      <w:r>
        <w:rPr>
          <w:rFonts w:ascii="Times New Roman"/>
          <w:b w:val="false"/>
          <w:i w:val="false"/>
          <w:color w:val="000000"/>
          <w:sz w:val="28"/>
        </w:rPr>
        <w:t xml:space="preserve">
      а) сформировать и совершенствовать нормативную правовую базу деятельности гражданской авиации; </w:t>
      </w:r>
      <w:r>
        <w:br/>
      </w:r>
      <w:r>
        <w:rPr>
          <w:rFonts w:ascii="Times New Roman"/>
          <w:b w:val="false"/>
          <w:i w:val="false"/>
          <w:color w:val="000000"/>
          <w:sz w:val="28"/>
        </w:rPr>
        <w:t xml:space="preserve">
      б) в полной мере осуществлять техническое и экономическое регулирование в области гражданской авиации, а именно: </w:t>
      </w:r>
      <w:r>
        <w:br/>
      </w:r>
      <w:r>
        <w:rPr>
          <w:rFonts w:ascii="Times New Roman"/>
          <w:b w:val="false"/>
          <w:i w:val="false"/>
          <w:color w:val="000000"/>
          <w:sz w:val="28"/>
        </w:rPr>
        <w:t xml:space="preserve">
      - сертификацию воздушных судов и объектов аэропортов, аэродромов, технического обслуживания и ремонта авиатехники, а также деятельность их эксплуатантов; </w:t>
      </w:r>
      <w:r>
        <w:br/>
      </w:r>
      <w:r>
        <w:rPr>
          <w:rFonts w:ascii="Times New Roman"/>
          <w:b w:val="false"/>
          <w:i w:val="false"/>
          <w:color w:val="000000"/>
          <w:sz w:val="28"/>
        </w:rPr>
        <w:t xml:space="preserve">
      - лицензирование воздушных перевозок и аэропортовской деятельности; </w:t>
      </w:r>
      <w:r>
        <w:br/>
      </w:r>
      <w:r>
        <w:rPr>
          <w:rFonts w:ascii="Times New Roman"/>
          <w:b w:val="false"/>
          <w:i w:val="false"/>
          <w:color w:val="000000"/>
          <w:sz w:val="28"/>
        </w:rPr>
        <w:t xml:space="preserve">
      в) вести статистический учет деятельности гражданской авиации; </w:t>
      </w:r>
      <w:r>
        <w:br/>
      </w:r>
      <w:r>
        <w:rPr>
          <w:rFonts w:ascii="Times New Roman"/>
          <w:b w:val="false"/>
          <w:i w:val="false"/>
          <w:color w:val="000000"/>
          <w:sz w:val="28"/>
        </w:rPr>
        <w:t xml:space="preserve">
      г) анализировать состояние рынка воздушных перевозок, деятельность его субъектов, вводить и совершенствовать рыночные механизмы регулирования авиационной деятельности; </w:t>
      </w:r>
      <w:r>
        <w:br/>
      </w:r>
      <w:r>
        <w:rPr>
          <w:rFonts w:ascii="Times New Roman"/>
          <w:b w:val="false"/>
          <w:i w:val="false"/>
          <w:color w:val="000000"/>
          <w:sz w:val="28"/>
        </w:rPr>
        <w:t xml:space="preserve">
      д) осуществлять эффективный надзор за обеспечением безопасности полетов и разрабатывать меры профилактики по предупреждению авиационных происшествий. </w:t>
      </w:r>
      <w:r>
        <w:br/>
      </w:r>
      <w:r>
        <w:rPr>
          <w:rFonts w:ascii="Times New Roman"/>
          <w:b w:val="false"/>
          <w:i w:val="false"/>
          <w:color w:val="000000"/>
          <w:sz w:val="28"/>
        </w:rPr>
        <w:t>
 </w:t>
      </w:r>
    </w:p>
    <w:bookmarkEnd w:id="5"/>
    <w:bookmarkStart w:name="z14" w:id="6"/>
    <w:p>
      <w:pPr>
        <w:spacing w:after="0"/>
        <w:ind w:left="0"/>
        <w:jc w:val="both"/>
      </w:pPr>
      <w:r>
        <w:rPr>
          <w:rFonts w:ascii="Times New Roman"/>
          <w:b w:val="false"/>
          <w:i w:val="false"/>
          <w:color w:val="000000"/>
          <w:sz w:val="28"/>
        </w:rPr>
        <w:t>
                                            Утвержден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9 апреля 1998 г. N 311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План мероприятий по реализации Программы первоочередных </w:t>
      </w:r>
    </w:p>
    <w:bookmarkEnd w:id="7"/>
    <w:bookmarkStart w:name="z1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мер по стабилизации деятельности гражданской авиации</w:t>
      </w:r>
    </w:p>
    <w:p>
      <w:pPr>
        <w:spacing w:after="0"/>
        <w:ind w:left="0"/>
        <w:jc w:val="both"/>
      </w:pPr>
      <w:r>
        <w:rPr>
          <w:rFonts w:ascii="Times New Roman"/>
          <w:b w:val="false"/>
          <w:i w:val="false"/>
          <w:color w:val="000000"/>
          <w:sz w:val="28"/>
        </w:rPr>
        <w:t>                 Республики Казахстан до 2000 года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Мероприятие          !Форма     !Срок      !Ответствен-</w:t>
      </w:r>
    </w:p>
    <w:p>
      <w:pPr>
        <w:spacing w:after="0"/>
        <w:ind w:left="0"/>
        <w:jc w:val="both"/>
      </w:pPr>
      <w:r>
        <w:rPr>
          <w:rFonts w:ascii="Times New Roman"/>
          <w:b w:val="false"/>
          <w:i w:val="false"/>
          <w:color w:val="000000"/>
          <w:sz w:val="28"/>
        </w:rPr>
        <w:t>пп!                                !завершения!исполнения!ный</w:t>
      </w:r>
    </w:p>
    <w:p>
      <w:pPr>
        <w:spacing w:after="0"/>
        <w:ind w:left="0"/>
        <w:jc w:val="both"/>
      </w:pPr>
      <w:r>
        <w:rPr>
          <w:rFonts w:ascii="Times New Roman"/>
          <w:b w:val="false"/>
          <w:i w:val="false"/>
          <w:color w:val="000000"/>
          <w:sz w:val="28"/>
        </w:rPr>
        <w:t>  !                                !          !          !исполнитель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Организовать деятельность        Выполнение  I квартал Минтранском</w:t>
      </w:r>
    </w:p>
    <w:p>
      <w:pPr>
        <w:spacing w:after="0"/>
        <w:ind w:left="0"/>
        <w:jc w:val="both"/>
      </w:pPr>
      <w:r>
        <w:rPr>
          <w:rFonts w:ascii="Times New Roman"/>
          <w:b w:val="false"/>
          <w:i w:val="false"/>
          <w:color w:val="000000"/>
          <w:sz w:val="28"/>
        </w:rPr>
        <w:t>   Госавиарегистра и                возложенных 1998 года</w:t>
      </w:r>
    </w:p>
    <w:p>
      <w:pPr>
        <w:spacing w:after="0"/>
        <w:ind w:left="0"/>
        <w:jc w:val="both"/>
      </w:pPr>
      <w:r>
        <w:rPr>
          <w:rFonts w:ascii="Times New Roman"/>
          <w:b w:val="false"/>
          <w:i w:val="false"/>
          <w:color w:val="000000"/>
          <w:sz w:val="28"/>
        </w:rPr>
        <w:t>   Госавианадзора                   функций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Сформировать нормативную правовую  Новая     1998-     Минтранском,</w:t>
      </w:r>
    </w:p>
    <w:p>
      <w:pPr>
        <w:spacing w:after="0"/>
        <w:ind w:left="0"/>
        <w:jc w:val="both"/>
      </w:pPr>
      <w:r>
        <w:rPr>
          <w:rFonts w:ascii="Times New Roman"/>
          <w:b w:val="false"/>
          <w:i w:val="false"/>
          <w:color w:val="000000"/>
          <w:sz w:val="28"/>
        </w:rPr>
        <w:t>   базу деятельности гражданской    редакция    2000      Минюст</w:t>
      </w:r>
    </w:p>
    <w:p>
      <w:pPr>
        <w:spacing w:after="0"/>
        <w:ind w:left="0"/>
        <w:jc w:val="both"/>
      </w:pPr>
      <w:r>
        <w:rPr>
          <w:rFonts w:ascii="Times New Roman"/>
          <w:b w:val="false"/>
          <w:i w:val="false"/>
          <w:color w:val="000000"/>
          <w:sz w:val="28"/>
        </w:rPr>
        <w:t>   авиации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Внести дополнения и изменения в  Постановле- I полу-   Минтранском</w:t>
      </w:r>
    </w:p>
    <w:p>
      <w:pPr>
        <w:spacing w:after="0"/>
        <w:ind w:left="0"/>
        <w:jc w:val="both"/>
      </w:pPr>
      <w:r>
        <w:rPr>
          <w:rFonts w:ascii="Times New Roman"/>
          <w:b w:val="false"/>
          <w:i w:val="false"/>
          <w:color w:val="000000"/>
          <w:sz w:val="28"/>
        </w:rPr>
        <w:t>   положение о лицензировании       ние         годие</w:t>
      </w:r>
    </w:p>
    <w:p>
      <w:pPr>
        <w:spacing w:after="0"/>
        <w:ind w:left="0"/>
        <w:jc w:val="both"/>
      </w:pPr>
      <w:r>
        <w:rPr>
          <w:rFonts w:ascii="Times New Roman"/>
          <w:b w:val="false"/>
          <w:i w:val="false"/>
          <w:color w:val="000000"/>
          <w:sz w:val="28"/>
        </w:rPr>
        <w:t>   воздушных перевозок и            Правитель-  1998</w:t>
      </w:r>
    </w:p>
    <w:p>
      <w:pPr>
        <w:spacing w:after="0"/>
        <w:ind w:left="0"/>
        <w:jc w:val="both"/>
      </w:pPr>
      <w:r>
        <w:rPr>
          <w:rFonts w:ascii="Times New Roman"/>
          <w:b w:val="false"/>
          <w:i w:val="false"/>
          <w:color w:val="000000"/>
          <w:sz w:val="28"/>
        </w:rPr>
        <w:t>   аэропортовской деятельности      ства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Разработать способы и системы    Приказы     1998 год  То же</w:t>
      </w:r>
    </w:p>
    <w:p>
      <w:pPr>
        <w:spacing w:after="0"/>
        <w:ind w:left="0"/>
        <w:jc w:val="both"/>
      </w:pPr>
      <w:r>
        <w:rPr>
          <w:rFonts w:ascii="Times New Roman"/>
          <w:b w:val="false"/>
          <w:i w:val="false"/>
          <w:color w:val="000000"/>
          <w:sz w:val="28"/>
        </w:rPr>
        <w:t>   контроля за безопасностью        Комитета</w:t>
      </w:r>
    </w:p>
    <w:p>
      <w:pPr>
        <w:spacing w:after="0"/>
        <w:ind w:left="0"/>
        <w:jc w:val="both"/>
      </w:pPr>
      <w:r>
        <w:rPr>
          <w:rFonts w:ascii="Times New Roman"/>
          <w:b w:val="false"/>
          <w:i w:val="false"/>
          <w:color w:val="000000"/>
          <w:sz w:val="28"/>
        </w:rPr>
        <w:t>   полетов эксплуатантов            по ИВП и</w:t>
      </w:r>
    </w:p>
    <w:p>
      <w:pPr>
        <w:spacing w:after="0"/>
        <w:ind w:left="0"/>
        <w:jc w:val="both"/>
      </w:pPr>
      <w:r>
        <w:rPr>
          <w:rFonts w:ascii="Times New Roman"/>
          <w:b w:val="false"/>
          <w:i w:val="false"/>
          <w:color w:val="000000"/>
          <w:sz w:val="28"/>
        </w:rPr>
        <w:t>   воздушных судов                  ДГА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Сформировать специализированные  Выполнение  1999 год  Минтранском</w:t>
      </w:r>
    </w:p>
    <w:p>
      <w:pPr>
        <w:spacing w:after="0"/>
        <w:ind w:left="0"/>
        <w:jc w:val="both"/>
      </w:pPr>
      <w:r>
        <w:rPr>
          <w:rFonts w:ascii="Times New Roman"/>
          <w:b w:val="false"/>
          <w:i w:val="false"/>
          <w:color w:val="000000"/>
          <w:sz w:val="28"/>
        </w:rPr>
        <w:t>   центры по ремонту авиационной    планируемых</w:t>
      </w:r>
    </w:p>
    <w:p>
      <w:pPr>
        <w:spacing w:after="0"/>
        <w:ind w:left="0"/>
        <w:jc w:val="both"/>
      </w:pPr>
      <w:r>
        <w:rPr>
          <w:rFonts w:ascii="Times New Roman"/>
          <w:b w:val="false"/>
          <w:i w:val="false"/>
          <w:color w:val="000000"/>
          <w:sz w:val="28"/>
        </w:rPr>
        <w:t>   техники на базе АТЦ-405 и        объемов</w:t>
      </w:r>
    </w:p>
    <w:p>
      <w:pPr>
        <w:spacing w:after="0"/>
        <w:ind w:left="0"/>
        <w:jc w:val="both"/>
      </w:pPr>
      <w:r>
        <w:rPr>
          <w:rFonts w:ascii="Times New Roman"/>
          <w:b w:val="false"/>
          <w:i w:val="false"/>
          <w:color w:val="000000"/>
          <w:sz w:val="28"/>
        </w:rPr>
        <w:t>   Авиаремэавода N 406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Разработать и внедрить           Приказы     1998-     То же</w:t>
      </w:r>
    </w:p>
    <w:p>
      <w:pPr>
        <w:spacing w:after="0"/>
        <w:ind w:left="0"/>
        <w:jc w:val="both"/>
      </w:pPr>
      <w:r>
        <w:rPr>
          <w:rFonts w:ascii="Times New Roman"/>
          <w:b w:val="false"/>
          <w:i w:val="false"/>
          <w:color w:val="000000"/>
          <w:sz w:val="28"/>
        </w:rPr>
        <w:t>   эффективные меры по профилактике Комитета по 2000 годы</w:t>
      </w:r>
    </w:p>
    <w:p>
      <w:pPr>
        <w:spacing w:after="0"/>
        <w:ind w:left="0"/>
        <w:jc w:val="both"/>
      </w:pPr>
      <w:r>
        <w:rPr>
          <w:rFonts w:ascii="Times New Roman"/>
          <w:b w:val="false"/>
          <w:i w:val="false"/>
          <w:color w:val="000000"/>
          <w:sz w:val="28"/>
        </w:rPr>
        <w:t>   авиационных происшествий         ИВП и ДГА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Разработать нормативные          Приказы     1999 год  То же</w:t>
      </w:r>
    </w:p>
    <w:p>
      <w:pPr>
        <w:spacing w:after="0"/>
        <w:ind w:left="0"/>
        <w:jc w:val="both"/>
      </w:pPr>
      <w:r>
        <w:rPr>
          <w:rFonts w:ascii="Times New Roman"/>
          <w:b w:val="false"/>
          <w:i w:val="false"/>
          <w:color w:val="000000"/>
          <w:sz w:val="28"/>
        </w:rPr>
        <w:t>   правовые акты по проведению      Минтранскома</w:t>
      </w:r>
    </w:p>
    <w:p>
      <w:pPr>
        <w:spacing w:after="0"/>
        <w:ind w:left="0"/>
        <w:jc w:val="both"/>
      </w:pPr>
      <w:r>
        <w:rPr>
          <w:rFonts w:ascii="Times New Roman"/>
          <w:b w:val="false"/>
          <w:i w:val="false"/>
          <w:color w:val="000000"/>
          <w:sz w:val="28"/>
        </w:rPr>
        <w:t>   расследования авиационных</w:t>
      </w:r>
    </w:p>
    <w:p>
      <w:pPr>
        <w:spacing w:after="0"/>
        <w:ind w:left="0"/>
        <w:jc w:val="both"/>
      </w:pPr>
      <w:r>
        <w:rPr>
          <w:rFonts w:ascii="Times New Roman"/>
          <w:b w:val="false"/>
          <w:i w:val="false"/>
          <w:color w:val="000000"/>
          <w:sz w:val="28"/>
        </w:rPr>
        <w:t>   происшествий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Создать ликвидационные комиссии  Постановле- 1998-   Департамент</w:t>
      </w:r>
    </w:p>
    <w:p>
      <w:pPr>
        <w:spacing w:after="0"/>
        <w:ind w:left="0"/>
        <w:jc w:val="both"/>
      </w:pPr>
      <w:r>
        <w:rPr>
          <w:rFonts w:ascii="Times New Roman"/>
          <w:b w:val="false"/>
          <w:i w:val="false"/>
          <w:color w:val="000000"/>
          <w:sz w:val="28"/>
        </w:rPr>
        <w:t>   и завершить ликвидацию АО,       ние Депар-  2000    государствен-</w:t>
      </w:r>
    </w:p>
    <w:p>
      <w:pPr>
        <w:spacing w:after="0"/>
        <w:ind w:left="0"/>
        <w:jc w:val="both"/>
      </w:pPr>
      <w:r>
        <w:rPr>
          <w:rFonts w:ascii="Times New Roman"/>
          <w:b w:val="false"/>
          <w:i w:val="false"/>
          <w:color w:val="000000"/>
          <w:sz w:val="28"/>
        </w:rPr>
        <w:t>   входивших в состав "Казакстан    тамента     годы    ного</w:t>
      </w:r>
    </w:p>
    <w:p>
      <w:pPr>
        <w:spacing w:after="0"/>
        <w:ind w:left="0"/>
        <w:jc w:val="both"/>
      </w:pPr>
      <w:r>
        <w:rPr>
          <w:rFonts w:ascii="Times New Roman"/>
          <w:b w:val="false"/>
          <w:i w:val="false"/>
          <w:color w:val="000000"/>
          <w:sz w:val="28"/>
        </w:rPr>
        <w:t>   ауе жолы"                        государст-          имущества и</w:t>
      </w:r>
    </w:p>
    <w:p>
      <w:pPr>
        <w:spacing w:after="0"/>
        <w:ind w:left="0"/>
        <w:jc w:val="both"/>
      </w:pPr>
      <w:r>
        <w:rPr>
          <w:rFonts w:ascii="Times New Roman"/>
          <w:b w:val="false"/>
          <w:i w:val="false"/>
          <w:color w:val="000000"/>
          <w:sz w:val="28"/>
        </w:rPr>
        <w:t>                                    венного             приватизации</w:t>
      </w:r>
    </w:p>
    <w:p>
      <w:pPr>
        <w:spacing w:after="0"/>
        <w:ind w:left="0"/>
        <w:jc w:val="both"/>
      </w:pPr>
      <w:r>
        <w:rPr>
          <w:rFonts w:ascii="Times New Roman"/>
          <w:b w:val="false"/>
          <w:i w:val="false"/>
          <w:color w:val="000000"/>
          <w:sz w:val="28"/>
        </w:rPr>
        <w:t>                                    имущества           Минфина</w:t>
      </w:r>
    </w:p>
    <w:p>
      <w:pPr>
        <w:spacing w:after="0"/>
        <w:ind w:left="0"/>
        <w:jc w:val="both"/>
      </w:pPr>
      <w:r>
        <w:rPr>
          <w:rFonts w:ascii="Times New Roman"/>
          <w:b w:val="false"/>
          <w:i w:val="false"/>
          <w:color w:val="000000"/>
          <w:sz w:val="28"/>
        </w:rPr>
        <w:t>                                    и приватизации</w:t>
      </w:r>
    </w:p>
    <w:p>
      <w:pPr>
        <w:spacing w:after="0"/>
        <w:ind w:left="0"/>
        <w:jc w:val="both"/>
      </w:pPr>
      <w:r>
        <w:rPr>
          <w:rFonts w:ascii="Times New Roman"/>
          <w:b w:val="false"/>
          <w:i w:val="false"/>
          <w:color w:val="000000"/>
          <w:sz w:val="28"/>
        </w:rPr>
        <w:t>                                    Минфина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Разработать программу по         Приказ      1998    Министерство</w:t>
      </w:r>
    </w:p>
    <w:p>
      <w:pPr>
        <w:spacing w:after="0"/>
        <w:ind w:left="0"/>
        <w:jc w:val="both"/>
      </w:pPr>
      <w:r>
        <w:rPr>
          <w:rFonts w:ascii="Times New Roman"/>
          <w:b w:val="false"/>
          <w:i w:val="false"/>
          <w:color w:val="000000"/>
          <w:sz w:val="28"/>
        </w:rPr>
        <w:t>   переквалификации высвобождаемых  Министра    год     труда и</w:t>
      </w:r>
    </w:p>
    <w:p>
      <w:pPr>
        <w:spacing w:after="0"/>
        <w:ind w:left="0"/>
        <w:jc w:val="both"/>
      </w:pPr>
      <w:r>
        <w:rPr>
          <w:rFonts w:ascii="Times New Roman"/>
          <w:b w:val="false"/>
          <w:i w:val="false"/>
          <w:color w:val="000000"/>
          <w:sz w:val="28"/>
        </w:rPr>
        <w:t>   кадров предприятий гражданской   труда и             социальной</w:t>
      </w:r>
    </w:p>
    <w:p>
      <w:pPr>
        <w:spacing w:after="0"/>
        <w:ind w:left="0"/>
        <w:jc w:val="both"/>
      </w:pPr>
      <w:r>
        <w:rPr>
          <w:rFonts w:ascii="Times New Roman"/>
          <w:b w:val="false"/>
          <w:i w:val="false"/>
          <w:color w:val="000000"/>
          <w:sz w:val="28"/>
        </w:rPr>
        <w:t>   авиации Республики Казахстан     социальной          защиты</w:t>
      </w:r>
    </w:p>
    <w:p>
      <w:pPr>
        <w:spacing w:after="0"/>
        <w:ind w:left="0"/>
        <w:jc w:val="both"/>
      </w:pPr>
      <w:r>
        <w:rPr>
          <w:rFonts w:ascii="Times New Roman"/>
          <w:b w:val="false"/>
          <w:i w:val="false"/>
          <w:color w:val="000000"/>
          <w:sz w:val="28"/>
        </w:rPr>
        <w:t>                                    защиты              населения,</w:t>
      </w:r>
    </w:p>
    <w:p>
      <w:pPr>
        <w:spacing w:after="0"/>
        <w:ind w:left="0"/>
        <w:jc w:val="both"/>
      </w:pPr>
      <w:r>
        <w:rPr>
          <w:rFonts w:ascii="Times New Roman"/>
          <w:b w:val="false"/>
          <w:i w:val="false"/>
          <w:color w:val="000000"/>
          <w:sz w:val="28"/>
        </w:rPr>
        <w:t>                                    населения           Минтранском</w:t>
      </w:r>
    </w:p>
    <w:p>
      <w:pPr>
        <w:spacing w:after="0"/>
        <w:ind w:left="0"/>
        <w:jc w:val="both"/>
      </w:pP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Утвердить Положение о порядке    Постановле- июль    Минтранском</w:t>
      </w:r>
    </w:p>
    <w:p>
      <w:pPr>
        <w:spacing w:after="0"/>
        <w:ind w:left="0"/>
        <w:jc w:val="both"/>
      </w:pPr>
      <w:r>
        <w:rPr>
          <w:rFonts w:ascii="Times New Roman"/>
          <w:b w:val="false"/>
          <w:i w:val="false"/>
          <w:color w:val="000000"/>
          <w:sz w:val="28"/>
        </w:rPr>
        <w:t>   выполнения чартерных рейсов,     ние         1998</w:t>
      </w:r>
    </w:p>
    <w:p>
      <w:pPr>
        <w:spacing w:after="0"/>
        <w:ind w:left="0"/>
        <w:jc w:val="both"/>
      </w:pPr>
      <w:r>
        <w:rPr>
          <w:rFonts w:ascii="Times New Roman"/>
          <w:b w:val="false"/>
          <w:i w:val="false"/>
          <w:color w:val="000000"/>
          <w:sz w:val="28"/>
        </w:rPr>
        <w:t>   предусматривающее защиту         Правитель-  года</w:t>
      </w:r>
    </w:p>
    <w:p>
      <w:pPr>
        <w:spacing w:after="0"/>
        <w:ind w:left="0"/>
        <w:jc w:val="both"/>
      </w:pPr>
      <w:r>
        <w:rPr>
          <w:rFonts w:ascii="Times New Roman"/>
          <w:b w:val="false"/>
          <w:i w:val="false"/>
          <w:color w:val="000000"/>
          <w:sz w:val="28"/>
        </w:rPr>
        <w:t>   национального рынка              ства</w:t>
      </w:r>
    </w:p>
    <w:p>
      <w:pPr>
        <w:spacing w:after="0"/>
        <w:ind w:left="0"/>
        <w:jc w:val="both"/>
      </w:pPr>
      <w:r>
        <w:rPr>
          <w:rFonts w:ascii="Times New Roman"/>
          <w:b w:val="false"/>
          <w:i w:val="false"/>
          <w:color w:val="000000"/>
          <w:sz w:val="28"/>
        </w:rPr>
        <w:t>   воздушных перевозок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Открытие регулярного воздушного  Выполнение  апрель    То же</w:t>
      </w:r>
    </w:p>
    <w:p>
      <w:pPr>
        <w:spacing w:after="0"/>
        <w:ind w:left="0"/>
        <w:jc w:val="both"/>
      </w:pPr>
      <w:r>
        <w:rPr>
          <w:rFonts w:ascii="Times New Roman"/>
          <w:b w:val="false"/>
          <w:i w:val="false"/>
          <w:color w:val="000000"/>
          <w:sz w:val="28"/>
        </w:rPr>
        <w:t>   сообщения с Индией, Таиландом,   планируемых 1998</w:t>
      </w:r>
    </w:p>
    <w:p>
      <w:pPr>
        <w:spacing w:after="0"/>
        <w:ind w:left="0"/>
        <w:jc w:val="both"/>
      </w:pPr>
      <w:r>
        <w:rPr>
          <w:rFonts w:ascii="Times New Roman"/>
          <w:b w:val="false"/>
          <w:i w:val="false"/>
          <w:color w:val="000000"/>
          <w:sz w:val="28"/>
        </w:rPr>
        <w:t>   Германией                        объемов     года</w:t>
      </w:r>
    </w:p>
    <w:p>
      <w:pPr>
        <w:spacing w:after="0"/>
        <w:ind w:left="0"/>
        <w:jc w:val="both"/>
      </w:pPr>
      <w:r>
        <w:rPr>
          <w:rFonts w:ascii="Times New Roman"/>
          <w:b w:val="false"/>
          <w:i w:val="false"/>
          <w:color w:val="000000"/>
          <w:sz w:val="28"/>
        </w:rPr>
        <w:t>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Открытие регулярного воздушного  -"-         май      Минтранском</w:t>
      </w:r>
    </w:p>
    <w:p>
      <w:pPr>
        <w:spacing w:after="0"/>
        <w:ind w:left="0"/>
        <w:jc w:val="both"/>
      </w:pPr>
      <w:r>
        <w:rPr>
          <w:rFonts w:ascii="Times New Roman"/>
          <w:b w:val="false"/>
          <w:i w:val="false"/>
          <w:color w:val="000000"/>
          <w:sz w:val="28"/>
        </w:rPr>
        <w:t>   сообщения в города Баку,                     1998</w:t>
      </w:r>
    </w:p>
    <w:p>
      <w:pPr>
        <w:spacing w:after="0"/>
        <w:ind w:left="0"/>
        <w:jc w:val="both"/>
      </w:pPr>
      <w:r>
        <w:rPr>
          <w:rFonts w:ascii="Times New Roman"/>
          <w:b w:val="false"/>
          <w:i w:val="false"/>
          <w:color w:val="000000"/>
          <w:sz w:val="28"/>
        </w:rPr>
        <w:t>   Екатеринбург, Новосибирск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Заключение межправительственных  Заключение  1998     МИД,</w:t>
      </w:r>
    </w:p>
    <w:p>
      <w:pPr>
        <w:spacing w:after="0"/>
        <w:ind w:left="0"/>
        <w:jc w:val="both"/>
      </w:pPr>
      <w:r>
        <w:rPr>
          <w:rFonts w:ascii="Times New Roman"/>
          <w:b w:val="false"/>
          <w:i w:val="false"/>
          <w:color w:val="000000"/>
          <w:sz w:val="28"/>
        </w:rPr>
        <w:t>   соглашений о воздушном           Соглашений  год      Минтранском</w:t>
      </w:r>
    </w:p>
    <w:p>
      <w:pPr>
        <w:spacing w:after="0"/>
        <w:ind w:left="0"/>
        <w:jc w:val="both"/>
      </w:pPr>
      <w:r>
        <w:rPr>
          <w:rFonts w:ascii="Times New Roman"/>
          <w:b w:val="false"/>
          <w:i w:val="false"/>
          <w:color w:val="000000"/>
          <w:sz w:val="28"/>
        </w:rPr>
        <w:t>   сообщении с:</w:t>
      </w:r>
    </w:p>
    <w:p>
      <w:pPr>
        <w:spacing w:after="0"/>
        <w:ind w:left="0"/>
        <w:jc w:val="both"/>
      </w:pPr>
      <w:r>
        <w:rPr>
          <w:rFonts w:ascii="Times New Roman"/>
          <w:b w:val="false"/>
          <w:i w:val="false"/>
          <w:color w:val="000000"/>
          <w:sz w:val="28"/>
        </w:rPr>
        <w:t>   а) Таджикистаном, Арменией,</w:t>
      </w:r>
    </w:p>
    <w:p>
      <w:pPr>
        <w:spacing w:after="0"/>
        <w:ind w:left="0"/>
        <w:jc w:val="both"/>
      </w:pPr>
      <w:r>
        <w:rPr>
          <w:rFonts w:ascii="Times New Roman"/>
          <w:b w:val="false"/>
          <w:i w:val="false"/>
          <w:color w:val="000000"/>
          <w:sz w:val="28"/>
        </w:rPr>
        <w:t>   Голландией, ОАЭ, Болгарией,</w:t>
      </w:r>
    </w:p>
    <w:p>
      <w:pPr>
        <w:spacing w:after="0"/>
        <w:ind w:left="0"/>
        <w:jc w:val="both"/>
      </w:pPr>
      <w:r>
        <w:rPr>
          <w:rFonts w:ascii="Times New Roman"/>
          <w:b w:val="false"/>
          <w:i w:val="false"/>
          <w:color w:val="000000"/>
          <w:sz w:val="28"/>
        </w:rPr>
        <w:t>   Катар</w:t>
      </w:r>
    </w:p>
    <w:p>
      <w:pPr>
        <w:spacing w:after="0"/>
        <w:ind w:left="0"/>
        <w:jc w:val="both"/>
      </w:pPr>
      <w:r>
        <w:rPr>
          <w:rFonts w:ascii="Times New Roman"/>
          <w:b w:val="false"/>
          <w:i w:val="false"/>
          <w:color w:val="000000"/>
          <w:sz w:val="28"/>
        </w:rPr>
        <w:t>   б) Францией, Румынией, Чехией,</w:t>
      </w:r>
    </w:p>
    <w:p>
      <w:pPr>
        <w:spacing w:after="0"/>
        <w:ind w:left="0"/>
        <w:jc w:val="both"/>
      </w:pPr>
      <w:r>
        <w:rPr>
          <w:rFonts w:ascii="Times New Roman"/>
          <w:b w:val="false"/>
          <w:i w:val="false"/>
          <w:color w:val="000000"/>
          <w:sz w:val="28"/>
        </w:rPr>
        <w:t>   Южной Кореей</w:t>
      </w:r>
    </w:p>
    <w:p>
      <w:pPr>
        <w:spacing w:after="0"/>
        <w:ind w:left="0"/>
        <w:jc w:val="both"/>
      </w:pPr>
      <w:r>
        <w:rPr>
          <w:rFonts w:ascii="Times New Roman"/>
          <w:b w:val="false"/>
          <w:i w:val="false"/>
          <w:color w:val="000000"/>
          <w:sz w:val="28"/>
        </w:rPr>
        <w:t>   в) США, Северной Кореей, Египтом,            1999-</w:t>
      </w:r>
    </w:p>
    <w:p>
      <w:pPr>
        <w:spacing w:after="0"/>
        <w:ind w:left="0"/>
        <w:jc w:val="both"/>
      </w:pPr>
      <w:r>
        <w:rPr>
          <w:rFonts w:ascii="Times New Roman"/>
          <w:b w:val="false"/>
          <w:i w:val="false"/>
          <w:color w:val="000000"/>
          <w:sz w:val="28"/>
        </w:rPr>
        <w:t>   Кипром, Грецией                              2000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Утвердить Положение об           Постановле- II        Минтранском</w:t>
      </w:r>
    </w:p>
    <w:p>
      <w:pPr>
        <w:spacing w:after="0"/>
        <w:ind w:left="0"/>
        <w:jc w:val="both"/>
      </w:pPr>
      <w:r>
        <w:rPr>
          <w:rFonts w:ascii="Times New Roman"/>
          <w:b w:val="false"/>
          <w:i w:val="false"/>
          <w:color w:val="000000"/>
          <w:sz w:val="28"/>
        </w:rPr>
        <w:t>   аэропортах Республики Казахстан  вление      полугодие</w:t>
      </w:r>
    </w:p>
    <w:p>
      <w:pPr>
        <w:spacing w:after="0"/>
        <w:ind w:left="0"/>
        <w:jc w:val="both"/>
      </w:pPr>
      <w:r>
        <w:rPr>
          <w:rFonts w:ascii="Times New Roman"/>
          <w:b w:val="false"/>
          <w:i w:val="false"/>
          <w:color w:val="000000"/>
          <w:sz w:val="28"/>
        </w:rPr>
        <w:t>                                    Правитель-  1998 года</w:t>
      </w:r>
    </w:p>
    <w:p>
      <w:pPr>
        <w:spacing w:after="0"/>
        <w:ind w:left="0"/>
        <w:jc w:val="both"/>
      </w:pPr>
      <w:r>
        <w:rPr>
          <w:rFonts w:ascii="Times New Roman"/>
          <w:b w:val="false"/>
          <w:i w:val="false"/>
          <w:color w:val="000000"/>
          <w:sz w:val="28"/>
        </w:rPr>
        <w:t>                                    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Оптимизировать режим работы      Изменение   1998-    Минтранском,</w:t>
      </w:r>
    </w:p>
    <w:p>
      <w:pPr>
        <w:spacing w:after="0"/>
        <w:ind w:left="0"/>
        <w:jc w:val="both"/>
      </w:pPr>
      <w:r>
        <w:rPr>
          <w:rFonts w:ascii="Times New Roman"/>
          <w:b w:val="false"/>
          <w:i w:val="false"/>
          <w:color w:val="000000"/>
          <w:sz w:val="28"/>
        </w:rPr>
        <w:t>   аэропортов                       регламентов 1999     Ассоциация</w:t>
      </w:r>
    </w:p>
    <w:p>
      <w:pPr>
        <w:spacing w:after="0"/>
        <w:ind w:left="0"/>
        <w:jc w:val="both"/>
      </w:pPr>
      <w:r>
        <w:rPr>
          <w:rFonts w:ascii="Times New Roman"/>
          <w:b w:val="false"/>
          <w:i w:val="false"/>
          <w:color w:val="000000"/>
          <w:sz w:val="28"/>
        </w:rPr>
        <w:t>                                    работы      годы     аэропортов</w:t>
      </w:r>
    </w:p>
    <w:p>
      <w:pPr>
        <w:spacing w:after="0"/>
        <w:ind w:left="0"/>
        <w:jc w:val="both"/>
      </w:pPr>
      <w:r>
        <w:rPr>
          <w:rFonts w:ascii="Times New Roman"/>
          <w:b w:val="false"/>
          <w:i w:val="false"/>
          <w:color w:val="000000"/>
          <w:sz w:val="28"/>
        </w:rPr>
        <w:t>                                    аэропортов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Провести мероприятия по          Выдача      1998-    Минтранском</w:t>
      </w:r>
    </w:p>
    <w:p>
      <w:pPr>
        <w:spacing w:after="0"/>
        <w:ind w:left="0"/>
        <w:jc w:val="both"/>
      </w:pPr>
      <w:r>
        <w:rPr>
          <w:rFonts w:ascii="Times New Roman"/>
          <w:b w:val="false"/>
          <w:i w:val="false"/>
          <w:color w:val="000000"/>
          <w:sz w:val="28"/>
        </w:rPr>
        <w:t>   демонополизации бытового и       лицензий    2000</w:t>
      </w:r>
    </w:p>
    <w:p>
      <w:pPr>
        <w:spacing w:after="0"/>
        <w:ind w:left="0"/>
        <w:jc w:val="both"/>
      </w:pPr>
      <w:r>
        <w:rPr>
          <w:rFonts w:ascii="Times New Roman"/>
          <w:b w:val="false"/>
          <w:i w:val="false"/>
          <w:color w:val="000000"/>
          <w:sz w:val="28"/>
        </w:rPr>
        <w:t>   технического обслуживания ВС,                годы</w:t>
      </w:r>
    </w:p>
    <w:p>
      <w:pPr>
        <w:spacing w:after="0"/>
        <w:ind w:left="0"/>
        <w:jc w:val="both"/>
      </w:pPr>
      <w:r>
        <w:rPr>
          <w:rFonts w:ascii="Times New Roman"/>
          <w:b w:val="false"/>
          <w:i w:val="false"/>
          <w:color w:val="000000"/>
          <w:sz w:val="28"/>
        </w:rPr>
        <w:t>   обеспечения ГСМ, бортпитания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Разработать организационно-      Проекты     1998-     То же</w:t>
      </w:r>
    </w:p>
    <w:p>
      <w:pPr>
        <w:spacing w:after="0"/>
        <w:ind w:left="0"/>
        <w:jc w:val="both"/>
      </w:pPr>
      <w:r>
        <w:rPr>
          <w:rFonts w:ascii="Times New Roman"/>
          <w:b w:val="false"/>
          <w:i w:val="false"/>
          <w:color w:val="000000"/>
          <w:sz w:val="28"/>
        </w:rPr>
        <w:t>   методические документы по        общей       2000</w:t>
      </w:r>
    </w:p>
    <w:p>
      <w:pPr>
        <w:spacing w:after="0"/>
        <w:ind w:left="0"/>
        <w:jc w:val="both"/>
      </w:pPr>
      <w:r>
        <w:rPr>
          <w:rFonts w:ascii="Times New Roman"/>
          <w:b w:val="false"/>
          <w:i w:val="false"/>
          <w:color w:val="000000"/>
          <w:sz w:val="28"/>
        </w:rPr>
        <w:t>   созданию свободных аэропортовых  Концепции   годы</w:t>
      </w:r>
    </w:p>
    <w:p>
      <w:pPr>
        <w:spacing w:after="0"/>
        <w:ind w:left="0"/>
        <w:jc w:val="both"/>
      </w:pPr>
      <w:r>
        <w:rPr>
          <w:rFonts w:ascii="Times New Roman"/>
          <w:b w:val="false"/>
          <w:i w:val="false"/>
          <w:color w:val="000000"/>
          <w:sz w:val="28"/>
        </w:rPr>
        <w:t>   зон хранения, обработки и        и Положения</w:t>
      </w:r>
    </w:p>
    <w:p>
      <w:pPr>
        <w:spacing w:after="0"/>
        <w:ind w:left="0"/>
        <w:jc w:val="both"/>
      </w:pPr>
      <w:r>
        <w:rPr>
          <w:rFonts w:ascii="Times New Roman"/>
          <w:b w:val="false"/>
          <w:i w:val="false"/>
          <w:color w:val="000000"/>
          <w:sz w:val="28"/>
        </w:rPr>
        <w:t>   трансфера грузов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Провести реконструкцию           Выполнение  1998-  Акимы областей</w:t>
      </w:r>
    </w:p>
    <w:p>
      <w:pPr>
        <w:spacing w:after="0"/>
        <w:ind w:left="0"/>
        <w:jc w:val="both"/>
      </w:pPr>
      <w:r>
        <w:rPr>
          <w:rFonts w:ascii="Times New Roman"/>
          <w:b w:val="false"/>
          <w:i w:val="false"/>
          <w:color w:val="000000"/>
          <w:sz w:val="28"/>
        </w:rPr>
        <w:t>   аэропортов гг.Акмоле, Алматы,    планируемых 2000   и городов,</w:t>
      </w:r>
    </w:p>
    <w:p>
      <w:pPr>
        <w:spacing w:after="0"/>
        <w:ind w:left="0"/>
        <w:jc w:val="both"/>
      </w:pPr>
      <w:r>
        <w:rPr>
          <w:rFonts w:ascii="Times New Roman"/>
          <w:b w:val="false"/>
          <w:i w:val="false"/>
          <w:color w:val="000000"/>
          <w:sz w:val="28"/>
        </w:rPr>
        <w:t>   Актау, Атырау                    объемов     годы   Минтранском</w:t>
      </w:r>
    </w:p>
    <w:p>
      <w:pPr>
        <w:spacing w:after="0"/>
        <w:ind w:left="0"/>
        <w:jc w:val="both"/>
      </w:pPr>
      <w:r>
        <w:rPr>
          <w:rFonts w:ascii="Times New Roman"/>
          <w:b w:val="false"/>
          <w:i w:val="false"/>
          <w:color w:val="000000"/>
          <w:sz w:val="28"/>
        </w:rPr>
        <w:t>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Организовать деятельность        Регистрация 1998   Минтранском,</w:t>
      </w:r>
    </w:p>
    <w:p>
      <w:pPr>
        <w:spacing w:after="0"/>
        <w:ind w:left="0"/>
        <w:jc w:val="both"/>
      </w:pPr>
      <w:r>
        <w:rPr>
          <w:rFonts w:ascii="Times New Roman"/>
          <w:b w:val="false"/>
          <w:i w:val="false"/>
          <w:color w:val="000000"/>
          <w:sz w:val="28"/>
        </w:rPr>
        <w:t>   Ассоциации аэропортов и          в органах   год    аэропорты,</w:t>
      </w:r>
    </w:p>
    <w:p>
      <w:pPr>
        <w:spacing w:after="0"/>
        <w:ind w:left="0"/>
        <w:jc w:val="both"/>
      </w:pPr>
      <w:r>
        <w:rPr>
          <w:rFonts w:ascii="Times New Roman"/>
          <w:b w:val="false"/>
          <w:i w:val="false"/>
          <w:color w:val="000000"/>
          <w:sz w:val="28"/>
        </w:rPr>
        <w:t>   Ассоциации казахстанских         юстиции            авиакомпании</w:t>
      </w:r>
    </w:p>
    <w:p>
      <w:pPr>
        <w:spacing w:after="0"/>
        <w:ind w:left="0"/>
        <w:jc w:val="both"/>
      </w:pPr>
      <w:r>
        <w:rPr>
          <w:rFonts w:ascii="Times New Roman"/>
          <w:b w:val="false"/>
          <w:i w:val="false"/>
          <w:color w:val="000000"/>
          <w:sz w:val="28"/>
        </w:rPr>
        <w:t>   авиаперевозчиков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 Приобрести и ввести в            Начало      1998-  Минтранском,</w:t>
      </w:r>
    </w:p>
    <w:p>
      <w:pPr>
        <w:spacing w:after="0"/>
        <w:ind w:left="0"/>
        <w:jc w:val="both"/>
      </w:pPr>
      <w:r>
        <w:rPr>
          <w:rFonts w:ascii="Times New Roman"/>
          <w:b w:val="false"/>
          <w:i w:val="false"/>
          <w:color w:val="000000"/>
          <w:sz w:val="28"/>
        </w:rPr>
        <w:t>   эксплуатацию современные типы    эксплуата-  2000   авиакомпании</w:t>
      </w:r>
    </w:p>
    <w:p>
      <w:pPr>
        <w:spacing w:after="0"/>
        <w:ind w:left="0"/>
        <w:jc w:val="both"/>
      </w:pPr>
      <w:r>
        <w:rPr>
          <w:rFonts w:ascii="Times New Roman"/>
          <w:b w:val="false"/>
          <w:i w:val="false"/>
          <w:color w:val="000000"/>
          <w:sz w:val="28"/>
        </w:rPr>
        <w:t>   воздушных судов                  ции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Разработать предложения по       Постановле- 1998   Минтранском,</w:t>
      </w:r>
    </w:p>
    <w:p>
      <w:pPr>
        <w:spacing w:after="0"/>
        <w:ind w:left="0"/>
        <w:jc w:val="both"/>
      </w:pPr>
      <w:r>
        <w:rPr>
          <w:rFonts w:ascii="Times New Roman"/>
          <w:b w:val="false"/>
          <w:i w:val="false"/>
          <w:color w:val="000000"/>
          <w:sz w:val="28"/>
        </w:rPr>
        <w:t>   внесению изменений и дополнений  ние         год    Налоговый</w:t>
      </w:r>
    </w:p>
    <w:p>
      <w:pPr>
        <w:spacing w:after="0"/>
        <w:ind w:left="0"/>
        <w:jc w:val="both"/>
      </w:pPr>
      <w:r>
        <w:rPr>
          <w:rFonts w:ascii="Times New Roman"/>
          <w:b w:val="false"/>
          <w:i w:val="false"/>
          <w:color w:val="000000"/>
          <w:sz w:val="28"/>
        </w:rPr>
        <w:t>   в налоговое законодательство,    Правитель-         комитет</w:t>
      </w:r>
    </w:p>
    <w:p>
      <w:pPr>
        <w:spacing w:after="0"/>
        <w:ind w:left="0"/>
        <w:jc w:val="both"/>
      </w:pPr>
      <w:r>
        <w:rPr>
          <w:rFonts w:ascii="Times New Roman"/>
          <w:b w:val="false"/>
          <w:i w:val="false"/>
          <w:color w:val="000000"/>
          <w:sz w:val="28"/>
        </w:rPr>
        <w:t>   в части создания условий         ства               Минфина</w:t>
      </w:r>
    </w:p>
    <w:p>
      <w:pPr>
        <w:spacing w:after="0"/>
        <w:ind w:left="0"/>
        <w:jc w:val="both"/>
      </w:pPr>
      <w:r>
        <w:rPr>
          <w:rFonts w:ascii="Times New Roman"/>
          <w:b w:val="false"/>
          <w:i w:val="false"/>
          <w:color w:val="000000"/>
          <w:sz w:val="28"/>
        </w:rPr>
        <w:t>   заинтересованности в</w:t>
      </w:r>
    </w:p>
    <w:p>
      <w:pPr>
        <w:spacing w:after="0"/>
        <w:ind w:left="0"/>
        <w:jc w:val="both"/>
      </w:pPr>
      <w:r>
        <w:rPr>
          <w:rFonts w:ascii="Times New Roman"/>
          <w:b w:val="false"/>
          <w:i w:val="false"/>
          <w:color w:val="000000"/>
          <w:sz w:val="28"/>
        </w:rPr>
        <w:t>   эксплуатации современной</w:t>
      </w:r>
    </w:p>
    <w:p>
      <w:pPr>
        <w:spacing w:after="0"/>
        <w:ind w:left="0"/>
        <w:jc w:val="both"/>
      </w:pPr>
      <w:r>
        <w:rPr>
          <w:rFonts w:ascii="Times New Roman"/>
          <w:b w:val="false"/>
          <w:i w:val="false"/>
          <w:color w:val="000000"/>
          <w:sz w:val="28"/>
        </w:rPr>
        <w:t>   авиатехники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Создать на базе областных        Постановле- 1998   Департамент</w:t>
      </w:r>
    </w:p>
    <w:p>
      <w:pPr>
        <w:spacing w:after="0"/>
        <w:ind w:left="0"/>
        <w:jc w:val="both"/>
      </w:pPr>
      <w:r>
        <w:rPr>
          <w:rFonts w:ascii="Times New Roman"/>
          <w:b w:val="false"/>
          <w:i w:val="false"/>
          <w:color w:val="000000"/>
          <w:sz w:val="28"/>
        </w:rPr>
        <w:t>   авиакомпаний с государственным   ние         год    государствен-</w:t>
      </w:r>
    </w:p>
    <w:p>
      <w:pPr>
        <w:spacing w:after="0"/>
        <w:ind w:left="0"/>
        <w:jc w:val="both"/>
      </w:pPr>
      <w:r>
        <w:rPr>
          <w:rFonts w:ascii="Times New Roman"/>
          <w:b w:val="false"/>
          <w:i w:val="false"/>
          <w:color w:val="000000"/>
          <w:sz w:val="28"/>
        </w:rPr>
        <w:t>   пакетом акций укрупненные        Департамента       ного имущества</w:t>
      </w:r>
    </w:p>
    <w:p>
      <w:pPr>
        <w:spacing w:after="0"/>
        <w:ind w:left="0"/>
        <w:jc w:val="both"/>
      </w:pPr>
      <w:r>
        <w:rPr>
          <w:rFonts w:ascii="Times New Roman"/>
          <w:b w:val="false"/>
          <w:i w:val="false"/>
          <w:color w:val="000000"/>
          <w:sz w:val="28"/>
        </w:rPr>
        <w:t>   региональные авиакомпании,       государствен-      и приватизации</w:t>
      </w:r>
    </w:p>
    <w:p>
      <w:pPr>
        <w:spacing w:after="0"/>
        <w:ind w:left="0"/>
        <w:jc w:val="both"/>
      </w:pPr>
      <w:r>
        <w:rPr>
          <w:rFonts w:ascii="Times New Roman"/>
          <w:b w:val="false"/>
          <w:i w:val="false"/>
          <w:color w:val="000000"/>
          <w:sz w:val="28"/>
        </w:rPr>
        <w:t>   на базе авиапредприятий-         ного имущества     Минфина,</w:t>
      </w:r>
    </w:p>
    <w:p>
      <w:pPr>
        <w:spacing w:after="0"/>
        <w:ind w:left="0"/>
        <w:jc w:val="both"/>
      </w:pPr>
      <w:r>
        <w:rPr>
          <w:rFonts w:ascii="Times New Roman"/>
          <w:b w:val="false"/>
          <w:i w:val="false"/>
          <w:color w:val="000000"/>
          <w:sz w:val="28"/>
        </w:rPr>
        <w:t>   холдинговую компанию, с          и приватизации     Минтранском</w:t>
      </w:r>
    </w:p>
    <w:p>
      <w:pPr>
        <w:spacing w:after="0"/>
        <w:ind w:left="0"/>
        <w:jc w:val="both"/>
      </w:pPr>
      <w:r>
        <w:rPr>
          <w:rFonts w:ascii="Times New Roman"/>
          <w:b w:val="false"/>
          <w:i w:val="false"/>
          <w:color w:val="000000"/>
          <w:sz w:val="28"/>
        </w:rPr>
        <w:t>   делегированием прав по владению  Минфина</w:t>
      </w:r>
    </w:p>
    <w:p>
      <w:pPr>
        <w:spacing w:after="0"/>
        <w:ind w:left="0"/>
        <w:jc w:val="both"/>
      </w:pPr>
      <w:r>
        <w:rPr>
          <w:rFonts w:ascii="Times New Roman"/>
          <w:b w:val="false"/>
          <w:i w:val="false"/>
          <w:color w:val="000000"/>
          <w:sz w:val="28"/>
        </w:rPr>
        <w:t>   и управлению госпакетом акций</w:t>
      </w:r>
    </w:p>
    <w:p>
      <w:pPr>
        <w:spacing w:after="0"/>
        <w:ind w:left="0"/>
        <w:jc w:val="both"/>
      </w:pPr>
      <w:r>
        <w:rPr>
          <w:rFonts w:ascii="Times New Roman"/>
          <w:b w:val="false"/>
          <w:i w:val="false"/>
          <w:color w:val="000000"/>
          <w:sz w:val="28"/>
        </w:rPr>
        <w:t>   этого холдинга Комитету по</w:t>
      </w:r>
    </w:p>
    <w:p>
      <w:pPr>
        <w:spacing w:after="0"/>
        <w:ind w:left="0"/>
        <w:jc w:val="both"/>
      </w:pPr>
      <w:r>
        <w:rPr>
          <w:rFonts w:ascii="Times New Roman"/>
          <w:b w:val="false"/>
          <w:i w:val="false"/>
          <w:color w:val="000000"/>
          <w:sz w:val="28"/>
        </w:rPr>
        <w:t>   ИВП и ДГА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Провести тендеры по реализации   Решение     1998   Департамент</w:t>
      </w:r>
    </w:p>
    <w:p>
      <w:pPr>
        <w:spacing w:after="0"/>
        <w:ind w:left="0"/>
        <w:jc w:val="both"/>
      </w:pPr>
      <w:r>
        <w:rPr>
          <w:rFonts w:ascii="Times New Roman"/>
          <w:b w:val="false"/>
          <w:i w:val="false"/>
          <w:color w:val="000000"/>
          <w:sz w:val="28"/>
        </w:rPr>
        <w:t>   госпакетов акций региональных    тендерной   год    государствен-</w:t>
      </w:r>
    </w:p>
    <w:p>
      <w:pPr>
        <w:spacing w:after="0"/>
        <w:ind w:left="0"/>
        <w:jc w:val="both"/>
      </w:pPr>
      <w:r>
        <w:rPr>
          <w:rFonts w:ascii="Times New Roman"/>
          <w:b w:val="false"/>
          <w:i w:val="false"/>
          <w:color w:val="000000"/>
          <w:sz w:val="28"/>
        </w:rPr>
        <w:t>   авиакомпаний                     комиссии           ного имущества</w:t>
      </w:r>
    </w:p>
    <w:p>
      <w:pPr>
        <w:spacing w:after="0"/>
        <w:ind w:left="0"/>
        <w:jc w:val="both"/>
      </w:pPr>
      <w:r>
        <w:rPr>
          <w:rFonts w:ascii="Times New Roman"/>
          <w:b w:val="false"/>
          <w:i w:val="false"/>
          <w:color w:val="000000"/>
          <w:sz w:val="28"/>
        </w:rPr>
        <w:t>                                                       и приватизации</w:t>
      </w:r>
    </w:p>
    <w:p>
      <w:pPr>
        <w:spacing w:after="0"/>
        <w:ind w:left="0"/>
        <w:jc w:val="both"/>
      </w:pPr>
      <w:r>
        <w:rPr>
          <w:rFonts w:ascii="Times New Roman"/>
          <w:b w:val="false"/>
          <w:i w:val="false"/>
          <w:color w:val="000000"/>
          <w:sz w:val="28"/>
        </w:rPr>
        <w:t>                                                       Минфина,</w:t>
      </w:r>
    </w:p>
    <w:p>
      <w:pPr>
        <w:spacing w:after="0"/>
        <w:ind w:left="0"/>
        <w:jc w:val="both"/>
      </w:pPr>
      <w:r>
        <w:rPr>
          <w:rFonts w:ascii="Times New Roman"/>
          <w:b w:val="false"/>
          <w:i w:val="false"/>
          <w:color w:val="000000"/>
          <w:sz w:val="28"/>
        </w:rPr>
        <w:t>                                                       Минтранском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Провести приватизацию части      Решение     1999   Департамент</w:t>
      </w:r>
    </w:p>
    <w:p>
      <w:pPr>
        <w:spacing w:after="0"/>
        <w:ind w:left="0"/>
        <w:jc w:val="both"/>
      </w:pPr>
      <w:r>
        <w:rPr>
          <w:rFonts w:ascii="Times New Roman"/>
          <w:b w:val="false"/>
          <w:i w:val="false"/>
          <w:color w:val="000000"/>
          <w:sz w:val="28"/>
        </w:rPr>
        <w:t>   (до 34%) госпакета акций         тендерной   год    государствен-</w:t>
      </w:r>
    </w:p>
    <w:p>
      <w:pPr>
        <w:spacing w:after="0"/>
        <w:ind w:left="0"/>
        <w:jc w:val="both"/>
      </w:pPr>
      <w:r>
        <w:rPr>
          <w:rFonts w:ascii="Times New Roman"/>
          <w:b w:val="false"/>
          <w:i w:val="false"/>
          <w:color w:val="000000"/>
          <w:sz w:val="28"/>
        </w:rPr>
        <w:t>   национального перевозчика        комиссии           ного имущества</w:t>
      </w:r>
    </w:p>
    <w:p>
      <w:pPr>
        <w:spacing w:after="0"/>
        <w:ind w:left="0"/>
        <w:jc w:val="both"/>
      </w:pPr>
      <w:r>
        <w:rPr>
          <w:rFonts w:ascii="Times New Roman"/>
          <w:b w:val="false"/>
          <w:i w:val="false"/>
          <w:color w:val="000000"/>
          <w:sz w:val="28"/>
        </w:rPr>
        <w:t>   "Эйр Казахстан"                                     и приватизации</w:t>
      </w:r>
    </w:p>
    <w:p>
      <w:pPr>
        <w:spacing w:after="0"/>
        <w:ind w:left="0"/>
        <w:jc w:val="both"/>
      </w:pPr>
      <w:r>
        <w:rPr>
          <w:rFonts w:ascii="Times New Roman"/>
          <w:b w:val="false"/>
          <w:i w:val="false"/>
          <w:color w:val="000000"/>
          <w:sz w:val="28"/>
        </w:rPr>
        <w:t>                                                       Минфина,</w:t>
      </w:r>
    </w:p>
    <w:p>
      <w:pPr>
        <w:spacing w:after="0"/>
        <w:ind w:left="0"/>
        <w:jc w:val="both"/>
      </w:pPr>
      <w:r>
        <w:rPr>
          <w:rFonts w:ascii="Times New Roman"/>
          <w:b w:val="false"/>
          <w:i w:val="false"/>
          <w:color w:val="000000"/>
          <w:sz w:val="28"/>
        </w:rPr>
        <w:t>                                                       Минтранском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Проводить открытые тендеры       Решение     1998-  Минтранском</w:t>
      </w:r>
    </w:p>
    <w:p>
      <w:pPr>
        <w:spacing w:after="0"/>
        <w:ind w:left="0"/>
        <w:jc w:val="both"/>
      </w:pPr>
      <w:r>
        <w:rPr>
          <w:rFonts w:ascii="Times New Roman"/>
          <w:b w:val="false"/>
          <w:i w:val="false"/>
          <w:color w:val="000000"/>
          <w:sz w:val="28"/>
        </w:rPr>
        <w:t>   по назначению авиакомпаний на    тендерной   2000</w:t>
      </w:r>
    </w:p>
    <w:p>
      <w:pPr>
        <w:spacing w:after="0"/>
        <w:ind w:left="0"/>
        <w:jc w:val="both"/>
      </w:pPr>
      <w:r>
        <w:rPr>
          <w:rFonts w:ascii="Times New Roman"/>
          <w:b w:val="false"/>
          <w:i w:val="false"/>
          <w:color w:val="000000"/>
          <w:sz w:val="28"/>
        </w:rPr>
        <w:t>   авиалинии                        комиссии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Оптимизировать парк воздушных    Снятие с    1998-  ЗАО "Эйр</w:t>
      </w:r>
    </w:p>
    <w:p>
      <w:pPr>
        <w:spacing w:after="0"/>
        <w:ind w:left="0"/>
        <w:jc w:val="both"/>
      </w:pPr>
      <w:r>
        <w:rPr>
          <w:rFonts w:ascii="Times New Roman"/>
          <w:b w:val="false"/>
          <w:i w:val="false"/>
          <w:color w:val="000000"/>
          <w:sz w:val="28"/>
        </w:rPr>
        <w:t>   судов ЗАО "Эйр Казахстан" путем  баланса     1999   Казахстан"</w:t>
      </w:r>
    </w:p>
    <w:p>
      <w:pPr>
        <w:spacing w:after="0"/>
        <w:ind w:left="0"/>
        <w:jc w:val="both"/>
      </w:pPr>
      <w:r>
        <w:rPr>
          <w:rFonts w:ascii="Times New Roman"/>
          <w:b w:val="false"/>
          <w:i w:val="false"/>
          <w:color w:val="000000"/>
          <w:sz w:val="28"/>
        </w:rPr>
        <w:t>   продажи неэксплуатируемой его    ЗАО         годы</w:t>
      </w:r>
    </w:p>
    <w:p>
      <w:pPr>
        <w:spacing w:after="0"/>
        <w:ind w:left="0"/>
        <w:jc w:val="both"/>
      </w:pPr>
      <w:r>
        <w:rPr>
          <w:rFonts w:ascii="Times New Roman"/>
          <w:b w:val="false"/>
          <w:i w:val="false"/>
          <w:color w:val="000000"/>
          <w:sz w:val="28"/>
        </w:rPr>
        <w:t>   части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Открыть новый воздушный коридор  Включение   -"-    Минтранском,</w:t>
      </w:r>
    </w:p>
    <w:p>
      <w:pPr>
        <w:spacing w:after="0"/>
        <w:ind w:left="0"/>
        <w:jc w:val="both"/>
      </w:pPr>
      <w:r>
        <w:rPr>
          <w:rFonts w:ascii="Times New Roman"/>
          <w:b w:val="false"/>
          <w:i w:val="false"/>
          <w:color w:val="000000"/>
          <w:sz w:val="28"/>
        </w:rPr>
        <w:t>   на Китай и воздушные трассы      в навигационные    МИД</w:t>
      </w:r>
    </w:p>
    <w:p>
      <w:pPr>
        <w:spacing w:after="0"/>
        <w:ind w:left="0"/>
        <w:jc w:val="both"/>
      </w:pPr>
      <w:r>
        <w:rPr>
          <w:rFonts w:ascii="Times New Roman"/>
          <w:b w:val="false"/>
          <w:i w:val="false"/>
          <w:color w:val="000000"/>
          <w:sz w:val="28"/>
        </w:rPr>
        <w:t>   через Китай в Юго-Восточную      сборники и</w:t>
      </w:r>
    </w:p>
    <w:p>
      <w:pPr>
        <w:spacing w:after="0"/>
        <w:ind w:left="0"/>
        <w:jc w:val="both"/>
      </w:pPr>
      <w:r>
        <w:rPr>
          <w:rFonts w:ascii="Times New Roman"/>
          <w:b w:val="false"/>
          <w:i w:val="false"/>
          <w:color w:val="000000"/>
          <w:sz w:val="28"/>
        </w:rPr>
        <w:t>   Азию                             карты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Провести модернизацию            Выполнение  1998   Минтранском</w:t>
      </w:r>
    </w:p>
    <w:p>
      <w:pPr>
        <w:spacing w:after="0"/>
        <w:ind w:left="0"/>
        <w:jc w:val="both"/>
      </w:pPr>
      <w:r>
        <w:rPr>
          <w:rFonts w:ascii="Times New Roman"/>
          <w:b w:val="false"/>
          <w:i w:val="false"/>
          <w:color w:val="000000"/>
          <w:sz w:val="28"/>
        </w:rPr>
        <w:t>   аэронавигационного оборудования  планируемых год</w:t>
      </w:r>
    </w:p>
    <w:p>
      <w:pPr>
        <w:spacing w:after="0"/>
        <w:ind w:left="0"/>
        <w:jc w:val="both"/>
      </w:pPr>
      <w:r>
        <w:rPr>
          <w:rFonts w:ascii="Times New Roman"/>
          <w:b w:val="false"/>
          <w:i w:val="false"/>
          <w:color w:val="000000"/>
          <w:sz w:val="28"/>
        </w:rPr>
        <w:t>   аэропортов                       объемов</w:t>
      </w:r>
    </w:p>
    <w:p>
      <w:pPr>
        <w:spacing w:after="0"/>
        <w:ind w:left="0"/>
        <w:jc w:val="both"/>
      </w:pPr>
      <w:r>
        <w:rPr>
          <w:rFonts w:ascii="Times New Roman"/>
          <w:b w:val="false"/>
          <w:i w:val="false"/>
          <w:color w:val="000000"/>
          <w:sz w:val="28"/>
        </w:rPr>
        <w:t>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 Снизить аэронавигационные        Утверждение апрель    То же</w:t>
      </w:r>
    </w:p>
    <w:p>
      <w:pPr>
        <w:spacing w:after="0"/>
        <w:ind w:left="0"/>
        <w:jc w:val="both"/>
      </w:pPr>
      <w:r>
        <w:rPr>
          <w:rFonts w:ascii="Times New Roman"/>
          <w:b w:val="false"/>
          <w:i w:val="false"/>
          <w:color w:val="000000"/>
          <w:sz w:val="28"/>
        </w:rPr>
        <w:t>   тарифы на внутренних авиалиниях  новых       1998</w:t>
      </w:r>
    </w:p>
    <w:p>
      <w:pPr>
        <w:spacing w:after="0"/>
        <w:ind w:left="0"/>
        <w:jc w:val="both"/>
      </w:pPr>
      <w:r>
        <w:rPr>
          <w:rFonts w:ascii="Times New Roman"/>
          <w:b w:val="false"/>
          <w:i w:val="false"/>
          <w:color w:val="000000"/>
          <w:sz w:val="28"/>
        </w:rPr>
        <w:t>                                    тарифов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 Подготовка и издание сборника    Новая       декабрь Минтранском,</w:t>
      </w:r>
    </w:p>
    <w:p>
      <w:pPr>
        <w:spacing w:after="0"/>
        <w:ind w:left="0"/>
        <w:jc w:val="both"/>
      </w:pPr>
      <w:r>
        <w:rPr>
          <w:rFonts w:ascii="Times New Roman"/>
          <w:b w:val="false"/>
          <w:i w:val="false"/>
          <w:color w:val="000000"/>
          <w:sz w:val="28"/>
        </w:rPr>
        <w:t>   аэронавигационной информации     редакция    1998    РГП</w:t>
      </w:r>
    </w:p>
    <w:p>
      <w:pPr>
        <w:spacing w:after="0"/>
        <w:ind w:left="0"/>
        <w:jc w:val="both"/>
      </w:pPr>
      <w:r>
        <w:rPr>
          <w:rFonts w:ascii="Times New Roman"/>
          <w:b w:val="false"/>
          <w:i w:val="false"/>
          <w:color w:val="000000"/>
          <w:sz w:val="28"/>
        </w:rPr>
        <w:t>   АИП РК                                       года    "Казаэронави-</w:t>
      </w:r>
    </w:p>
    <w:p>
      <w:pPr>
        <w:spacing w:after="0"/>
        <w:ind w:left="0"/>
        <w:jc w:val="both"/>
      </w:pPr>
      <w:r>
        <w:rPr>
          <w:rFonts w:ascii="Times New Roman"/>
          <w:b w:val="false"/>
          <w:i w:val="false"/>
          <w:color w:val="000000"/>
          <w:sz w:val="28"/>
        </w:rPr>
        <w:t>                                                        гация"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