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b460" w14:textId="53bb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социально-экономическому укреплению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1998 г. N 309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 выводами Правительственной комиссии о социально-экономическом положении Жамбылской области согласиться.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план мероприятий по укреплению социально-экономического положения Жамбылской области с учетом дополнений и изменений, внесенных по результатам посещения области Премьер-Министром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совместно с акимом Жамбылской области рассмотреть возможность возмещения сумм, выпадающих из доходов бюджета области по предприятиям фосфорной отрасли в случае предоставления им дополнительных льгот.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 Республики Казахстан совместно с уполномоченными банками второго уровня ускорить реализацию проектов по Программе софинансирования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по ценовой и антимонопольной политике Агентства по стратегическому планированию и реформам Республики Казахстан с целью создания паритетных условий на рынке электроэнергии и поддержки отечественных производителей совместно с заинтересованными органами рассмотреть и в месячный срок внести предложения по тарифам на транспортировку электроэнергии по сетям акционерного общества "Казахстанская компания по управлению электрическими сетями "КЕGОС", примыкающим к электрическим сетям Средней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выполнением настоящего постановления возложить на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9 апреля 1998 г.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мероприятий по укреплению социально-экономического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положения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 Мероприятие          !Ответственные!Форма     !Срок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пп!                              !             !завершения!исполнения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   2               !      3      !    4     !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Инвестиции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Утвердить результаты открытого Минфин,       Проект     До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инвестиционного тендера по     Минюст,       постано-  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продаже имущества ОАО          Агентство по  вления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"Казфосфор"                    стратегичес-  Правитель-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кому плани-   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Рассмотреть в приоритетном     Госкоминвест, Ввод в     1998-2000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порядке перечень проектов      Агентство по  эксплуатацию 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предлагаемых к финансированию  стратегичес-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 счет прямых инвестиций:     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для освоения газовых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месторождений Шу-Сарысуского  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бассейна стоимостью до         Аким области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130 млн.долларов США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для строительства завода по    То же         Выпуск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производству кальцинированной               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соды в г. Каратау стоимостью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 12,8 млн. долларов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Рассмотреть предложения по     Агентство по  Ввод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проектам для включения в       стратегичес-  стационара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Государственную программу      кому          на 175 коек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инвестиций на 1998-2000 годы:  планированию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для завершения строительства   и реформам,   постановле- 1998-1999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больницы в Мойынкумском        Минфин,       ния           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районе стоимостью              Аким области  Правитель-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125,7 млн.тенге                              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для сооружения биологической   То же                     1998-2000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очистки сточных вод в                                      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г.Таразе стоимостью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110 млн. долларов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для технического оснащения     То же         Приобрете-   1998-1999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пассажирского транспорта                     ние тран-     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области в сумме до                           спорта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2,0 млн. долларов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Решить вопрос финансирования   Минэнергетики, Решение    1 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производства взрывчатых        индустрии и               1998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веществ на предприятии         торговли,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"Порэмит"                      ОАО "Казфосфор"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Подписать контракт с Иранской  Аким области, Подписанный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компанией по продаже           Госкоминвест  контракт    10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имущественного комплекса                            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АО "Жамбылкожобувь"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Рекомендовать Казкоммерцбанку  МВД,           Кредитный  25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Народному Банку рассмотреть  Казкоммерцбанк,договор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возможность кредитования       Народный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проектов развития рудной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камнеобрабатывающих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предприятий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Малый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Выделить кредитные ресурсы на  Фонд развития Решение     1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развитие малого бизнеса и      малого        Правления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фермерских хозяйств до 8,0 млн.предпринима- 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тенге                          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На базе местного университета  Аким области, Совместное  1 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создать Центр профессиональной Минобразова-  решение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подготовки и профориентации    ния,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безработных, организовать      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профобучение и переподготовку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Реализация проекта TACIS по    Аким области, То же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развитию малого бизнеса в      Агентство по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городах Таразе, Жанатасе и     стратегичес-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Каратау                        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Программа микрокредитования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Организовать разъяснительную   Аким области, Решение   1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работу, учебу, составление     банки              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списков малоимущих и выдачу    второго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микрокредитов                 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Выделить кредитные ресурсы     Фонд          Решение   1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программе микрокредитования содействия    Правления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 1,0 млн долларов США        занятости    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Сельское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Обеспечить поступление в       Минсельхоз,   Поступле- 10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областные филиалы              Минфин,       ние  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Агропромбанка и Народного      Народный Банк,кредитных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Банка кредитных ресурсов       Агропромбанк,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сумме не менее 150 млн.      аким области  в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тенге,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Программой софинансирования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сельскохозяйственных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Рассмотреть вопрос расширения  Минсельхоз,   Проект    1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выпуска комбикормов для        аким          постано-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птицефабрик и увеличения       области       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производства птичьего мяса                   Правитель-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Решить вопрос о земельном      Минсельхоз,   Решение о 1 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отводе по месторождению Кок-су Минэкологии   земельном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ОАО "Казфосфор"                и природных   отводе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Жамбылской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Рассмотреть обоснованность     Антимонопольный Решение 1 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расценок на услуги,            комитет            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оказываемые государственными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сельхозпроизводителям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Проблемы миграции и малых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Разработать специальные       Аким области, Осуществление 1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программы переселения жителей Минэнергетики,Программы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 городов Жанатаса, Каратау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опережающего создания новых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рабочих мест с учетом         Минтрудсоцзащиты,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дальнейшего сокращения числа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работающих на предприятиях    миграции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фосфорной промышленности      демографии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Разработать программу по      Минфин,         То же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дальнейшему использованию     ОАО "Казфосфор",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высвобождающихся жилых и      аким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производственных помещений,   Минэнергетики,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компактному расселению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жителей городов Жанатаса и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Каратау в целях оптимизации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вопросов их жизнеобеспечения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выделением средств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соответствии с расчетами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(до 50,0 млн.тенге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г.Жанатасу и до 20,0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тенге г. Каратау).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Для решения проблемы          Фонд        Решение       1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расселения и благоустройства  занятости   Правления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выделить на проведение                    Фонда,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общественных работ до                     акимы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25,0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г.Жанатасу и до 5,0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тенге г. Каратау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Энергетика и промышленность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Решить вопрос размещения    Минэнергетики, Решение     30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заказов по изготовлению и   индустрии и           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ремонту цистерн для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перевозки сжиженного газа   Казкоммерцбанк,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АО "Завод                АО "Алаутрансгаз"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металлоконструкций" г.Тараза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Погасить задолженность      РГП "Казахстан  Полный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перед АО "Завод             темир жолы"     расчет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металлоконструкций"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сумме 99,5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Принять меры к увеличению   Минэнергетики,  Совместное 1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потребления электроэнергии, индустрии и     решение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производимой Жамбылской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ГРЭС, в южные регионы       АО "КЕGОС",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страны взамен импортируемой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 стран Средней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Рассмотреть правомерность   Госкоминвест,   Решение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выдачи частным фирмам       Минэкологии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лицензий на использование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отходов фосфорного          ресурсов,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производства (фосфорной     Жамбылской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мелочи), находящихся на    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территории АО "Химпром"    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"Шымкентфосфор"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Разработать проект          Миннауки-      Постановление 1 августа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долгосрочной программы по   Академия наук, Правительства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рекультивации и             НАК "Казатом-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дезактивации отработанных   пром",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урановых месторождений      Минэкологии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включением реконструкции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водопровода Берлик-Аксуек- 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Мирный стоимостью до        Госкоминвест,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250,0 млн. тенге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реформам,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Решить вопрос надежного и   Минэнергетики,  Решение    10 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бесперебойного              индустрии и           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электроснабжения объектов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жизнеобеспечения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Жанатаса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Транспорт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Решить проблему транзита    Минтранском,    Решение    1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желтого фосфора через       Минэкологии и         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территории Российской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Федерации и Украины  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Организовать набор рабочих  Минтранском,      Набор    30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 городов Жанатаса и       Минтрудсоцзащиты, рабочих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Каратау на строительство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железнодорожной ветки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Аксу-Конечная в Павлодарской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Обеспечить упрощение процедур  МВД,          Совместное 1 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контроля за перевозками        Минтранском,  решение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грузов по внутриреспубликан-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ским автодорогам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Финансы и социальные 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Выплатить задолженность по     Департамент    Выплата   1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заработной плате работникам    госимущества   зарплаты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ОАО "Казфосфор"                и приватизации,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ОАО "Казфосфор",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В интересах местного населения Аким области,  Решение   1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передать лицензию на           Госкоминвест,       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использование Сарысуского      Минэкологии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солевого месторождения в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ведение акима района    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Рассмотреть обоснованность     Аким области,  Решение  15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формирования бюджета           Минфин             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Сарысуского района на 1998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Организовать выплату           Аким области,  Решение  1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задолженностей по детским      Минфин,            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пособиям Сарысуского района    Минтрудсоцзащиты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 Организовать погашение         Агентство по  Совместное До конца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задолженностей по пособиям     миграции и    решение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для переселенцев-репатриантов  демографии,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 Принять меры, препятствующие   Минэнергетики, Проект   1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ввозу некондиционной           индустрии и    постано- 1998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(некачественной) продукции     торговли,      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сельского хозяйства и          Минсельхоз,    Правитель-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промышленности на территорию   Таможенный     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Казахстана           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 Внести предложения о погашении Минфин,        Механизм 1 октября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задолженностей бюджета         аким области   списания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 перед Пенсионным                      задолжен-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фондом по детским пособиям,                   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выплаченным за 1996-1997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 Рассмотреть возможность        Минобразования, Решение 15 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выделения средств на           культуры и         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приобретение 12 комплектов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компьютерных классов (в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числе городу Жанатасу-2)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содержание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медицинского центра в селе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Саудакент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