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66a3" w14:textId="d656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сотрудничестве между Правительством Республики Казахстан и Межгосударственной телерадиокомпанией "Мир"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1998 года N 306.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 тексте: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"культуры, информации и спорта" заменены словами "культуры и информации" постановлением Правительства РК от 13.06.2007 N </w:t>
      </w:r>
      <w:r>
        <w:rPr>
          <w:rFonts w:ascii="Times New Roman"/>
          <w:b w:val="false"/>
          <w:i w:val="false"/>
          <w:color w:val="000000"/>
          <w:sz w:val="28"/>
        </w:rPr>
        <w:t>491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"культуры" заменено словом "связи" постановлением Правительства РК от 26.10.2010 </w:t>
      </w:r>
      <w:r>
        <w:rPr>
          <w:rFonts w:ascii="Times New Roman"/>
          <w:b w:val="false"/>
          <w:i w:val="false"/>
          <w:color w:val="000000"/>
          <w:sz w:val="28"/>
        </w:rPr>
        <w:t>№ 1112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уполномоченным органом от имени Правительства Республики Казахстан по координации работы Межгосударственной телерадиокомпании "Мир" Министерство культуры и информации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уставом Межгосударственной телерадиокомпании "Мир" от 5 сентября 1997 года ввести в состав Межгосударственного координационного совета Межгосударственной телерадиокомпании "Мир" председателя Комитета информации Министерства культуры и информации Республики Казахстан.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вице-министра культуры и информации Республики Казахстан полномочным представителем Республики Казахстан в общем собрании Межгосударственной телерадиокомпании "Мир".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20.03.2004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17.06.2011 № </w:t>
      </w:r>
      <w:r>
        <w:rPr>
          <w:rFonts w:ascii="Times New Roman"/>
          <w:b w:val="false"/>
          <w:i w:val="false"/>
          <w:color w:val="000000"/>
          <w:sz w:val="28"/>
        </w:rPr>
        <w:t>663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Министерство культуры и информации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 пункты 4, 5, 6, 7 постановления Кабинета Министров Республики Казахстан от 23 июня 1993 г. N </w:t>
      </w:r>
      <w:r>
        <w:rPr>
          <w:rFonts w:ascii="Times New Roman"/>
          <w:b w:val="false"/>
          <w:i w:val="false"/>
          <w:color w:val="000000"/>
          <w:sz w:val="28"/>
        </w:rPr>
        <w:t>533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Межгосударственной телерадиокомпании "Мир" (САПП Республики Казахстан, 1993 г., N 24, ст. 298).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