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291" w14:textId="4b18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марта 1997 г. №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№ 292.  (Утратило силу - постановлением Правительства РК от 24 декабря 2001 г. N 1685 (вступает в силу с 1 января 2002 г.) ~P011685 )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21 марта 
1997 г. № 382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P970382_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об оказания социальной 
помощи семьям, имеющим детей" (САПП Республики Казахстан, 1997 г., № 13, 
ст. 91)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об оказании социальной помощи семьям, имеющим детей, 
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после слова "неработающим" дополнить словом 
"многодетным";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шестом слова "с детства" заменить словами "воспитывающихся и 
обучающихся на дому";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 слово "пенсий"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 Вопрос о назначении пособия семье, потерявшей кормильца, 
решается после установления государственного социального пособия по случаю 
потери кормильца, а вместо заработка кормильца в совокупном доходе семьи 
учитывается назначенное семье государственное социальное пособие по случаю 
потери кормильца 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"городскими (районными) отделами социальной 
защиты населения по месту жительства ребенка-инвалида"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после слов "справка о необходимости" дополнить 
словами "воспитания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слова "социальной пенсии" заменить словами 
"государственного социального пособия по инвалидности";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18 слово "пенсии" заменить словами
"государственное социальное пособие по инвалидности"; слова "мужчины - 60 
лет, женщины - 55 лет" заменить словами "пенсионного возраста";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пятом пункта 19 слова "Государственного следственного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комитета" исключить;
     в пункте 21 слово "пенсии" исключить:
     в пункте 24 слова "назначена пенсия" заменить словами "назначено 
государственное социальное пособие"; 
     в пункте 27:
     абзац первый изложить в следующей редакции:
     "Заявление о назначении пособий семьям, имеющим детей, подается в 
районный (городской) отдел социальной защиты населения по месту жительства 
лица, имеющего право на пособие"; 
     абзац третий исключить;
     в пункте 28:
     абзац четвертый подпункта "а" дополнить предложением следующего 
содержания:
     "безработные, ищущие работу с момента прекращения выплаты пособия по 
безработице, такую справку представляют без указания размера пособия по 
безработице";
     дополнить подпунктом "д" следующего содержания:
     "д) для пособия на детей-инвалидов, воспитывающихся и обучающихся на 
дому: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справка Межведомственной психолого-медико-педагогической 
консультативной комиссии при областном управлении образования о 
необходимости воспитания или обучения ребенка-инвалида на дому";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30, 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"30. Все виды пособий семьям, имеющим детей, назначаются комиссиями 
по назначению пособий, образуемыми районными (городскими) отделами 
социальной защиты населения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Все виды пособий назначаются с месяца, в котором подано заявление 
о назначении пособия, но не более чем за 12 месяцев со дня обращения";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32 после слова "устройство" дополнить словом "неработающей";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33 слова "соответствующие комиссии" заменить словом 
"Комиссию";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34 слова "соответствующими комиссиями" заменить словами 
"Комиссией";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35 слова "соответствующая комиссия по назначению пособий на 
детей" заменить словом "Комиссия";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41 после слова "неработающим" дополнить словом "многодетным";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43 слова "Министерством экономики и торговли" заменить 
словами "Комитетом по статистике и анализу Министерства энергетики, 
индустрии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30-43 считать соответственно пунктами 29-42.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