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7b6a" w14:textId="a2f7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Развернутого плана мероприятий по реализации Государственной программы Президента Республики Казахстан информатизации системы среднего 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1998 г. N 291.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распоряжения Президента Республики Казахстан от 22 сентября 1997 г. N 3645 </w:t>
      </w:r>
      <w:r>
        <w:rPr>
          <w:rFonts w:ascii="Times New Roman"/>
          <w:b w:val="false"/>
          <w:i w:val="false"/>
          <w:color w:val="000000"/>
          <w:sz w:val="28"/>
        </w:rPr>
        <w:t xml:space="preserve">N973645_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Президента Республики Казахстан информатизации системы среднего образования Республики Казахстан" и в целях создания в Республике Казахстан собственной индустрии по сборке, наладке, ремонту и обслуживанию средств вычислительной техники, обеспечения ее собственными программными средствами на государственном и других языках, способной полностью удовлетворить потребности среднего образования республики,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Развернутый план мероприятий по реализации Государственной программы Президента Республики Казахстан информатизации системы среднего образования Республики Казахстан (далее - Развернутый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образования, культуры и здравоохранения совместно с Министерством науки - Академией наук Республики Казахстан принять меры к выполнению Развернутого плана в установленные сроки и в полном объеме, имея в виду первоочередную компьютеризацию сельских школ в соответствии с заданием Президента Республики Казахстан, содержащимся в его Послании народу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науки - Академии наук Республики Казахстан в двухмесячный срок разработать и представить на утверждение Правительству мероприятия по созданию отечественного компьютерного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обеспечить своевременное финансирование мероприятий Развернутого плана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Республики Казахстан от 7 апреля 1998 г. N 291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РАЗВЕРНУТЫЙ ПЛАН МЕРОПРИЯТИЙ 
</w:t>
      </w:r>
      <w:r>
        <w:rPr>
          <w:rFonts w:ascii="Times New Roman"/>
          <w:b w:val="false"/>
          <w:i w:val="false"/>
          <w:color w:val="000000"/>
          <w:sz w:val="28"/>
        </w:rPr>
        <w:t>
по реализации Государственной программы Президента Республики Казахстан информатизации системы среднего образования Республики Казахстан Блок 1. Организационное и программно-информационное обеспечение -------------------------------------------------------------------- Наимено-!Мероприятие ! Ответственный !Срок !Объем !Источник!Приме- вание ! ! !испол-!финан-!финанси-!чание раздела ! ! !нения !сиро- !рования ! ! ! ! !вания ! ! ! ! ! !(в тыс! ! ! ! ! !у.е.) ! ! -------------------------------------------------------------------- 1. Орга- Создание Министерство 20 низацион Координацион- образования, апреля ные ного научно- культуры и 1998 меропри- методического здравоохранения,года ятия совета (КМНС) Министерство науки-Академия наук, акимы областей и городов республиканского значения, областные управления (департаменты) образования -------------------------------------------------------------------- Разработка Министерство 20 В пре- Республи- Положения о образования, апреля делах канский базовой культуры и 1998 сметы бюджет средней здравоохранения,года школе по информатике -------------------------------------------------------------------- Проведение Министерство 20 То же Республи- организацион- образования, апреля канский но-методичес- культуры и 1998 бюджет, ких совещаний здравоохранения,года местные по согласова- акимы областей бюджеты нию региональ-и городов ных программ республиканского и мер по значения, реализации областные Государствен- управления ной програм- (департаменты) мы информати- образования зации -------------------------------------------------------------------- Организация Министерство 20 Республи- ежегодных образования, июня канский выставок, культуры и 1998 бюджет, ярмарок и здравоохранения,года внебюджет- научно- Министерство 20 ные практических науки-Академия июня средства конференций наук 2002 программно- года педагогическим средствам -------------------------------------------------------------------- Выпуск Министерство 20 Внебюджет- ежемесячного образования, апреля ные журнала культуры и 1998 средства "Информацион- здравоохранения года ные 20 технологии в апреля Казахстане" 2002 года -------------------------------------------------------------------- 2. Науч- Разработка Министерство 20 Местные ное региональных образования, апреля бюджеты, обес- программ культуры и 1998 внебюджет- пече- информатиза- здравоохранения,года ные ние ции акимы областей средства среднего и городов образования республиканского значения, областные управления (департаменты) образования -------------------------------------------------------------------- Разработка Министерство 20 Республи- и внедрение образования, апреля канский информацион- культуры и 1998 бюджет, ной системы здравоохранения года местные управления 20 бюджеты средним апреля образованием 2002 (ИСУО) года -------------------------------------------------------------------- Фундаменталь- Министерство -"- То же ные и образования, прикладные культуры и психолого- здравоохранения педагогичес- совместно с кие исследо- Министерством вания по науки-Академией информатиза- наук ции процессов обучения и воспитания -------------------------------------------------------------------- Разработка Министерство 20 Республи- и создание образования, июня канский мультимедий- культуры и 1998 бюджет ных обучающих здравоохранения года программ по совместно с 20 информатике Министерством июня и другим науки-Академией 2002 предметам наук,КазГНУ года среднего образования -------------------------------------------------------------------- 3. Под- Подготовка Министерство 10 ноя- В преде- То же го- и переподго- образования, бря лах товка товка культуры и 1997 сметы пере- преподавате- здравоохранения года подго-лей и специ- 10 де- товка алистов по кабря пре- специальной 2002 пода- программе года вате- (сертифици- лей рованное обучение) -------------------------------------------------------------------- 4. Про- Подготовка Министерство 20 То же То же граммное целевой образования, апреля обеспе- комплексной культуры и 1998 чение программы здравоохранения,года- по разработке,Координационный 20 приобретению научно-методи- апреля и адаптации ческий совет, 2002 лицензионных Казахский года программно- Государственный педагогических Национальный средств для университет учебных им. Аль-Фараби целей -------------------------------------------------------------------- Мониторинг Министерство -"- То же То же программно- образования, технического культуры и обеспечения здравоохранения и образова- тельных технологий -------------------------------------------------------------------- 5.Дис- Разработка Министерство 1998- В пре- Республи- танцион- и внедрение образования, 2002 делах канский ное проекта культуры и годы сметы бюджет образо- технологии здравоохранения внебюд- вание дистанцион- совместно с жетные ного образо- Министерством средства вания (ДО) науки-Академией для подго- Наук товки и переподготовки преподавателей -------------------------------------------------------------------- Создание То же -"- То же То же доступного для всей системы ДО республи- канского банка данных учебных курсов, имеющих единую сертификацию, авторские и учебно-мето- дические сопровождения, доступных по телекоммуни- кационным сетям образовательных ресурсов (банков, баз данных учебного назначения) -------------------------------------------------------------------- 6. Обо- Оснащение Министерство 1998- Республи- рудова- современным образования, 1999 канский ние оборудованием культуры и годы бюджет, институтов здравоохранения местный повышения бюджет, квалификации внебюд- работников жетные образования средства (Модуль М-3, Модуль М4С) -------------------------------------------------------------------- Блок 2. Создание компьютерной индустрии. Поставка технических средств -------------------------------------------------------------------- Наимено-!Мероприятие ! Исполнитель !Срок !Объем !Источник!Приме- вание ! ! !испол-!финан-!финанси-!чание раздела ! ! !нения !сиро- !рования ! ! ! ! !вания ! ! ! ! ! !(в тыс! ! ! ! ! !у.е.) ! ! -------------------------------------------------------------------- 1. Орга- Образование Учредители: II 14 Средства Приказ низаци- компьютерной Национальный квар- учредите-Мини- онные корпорации центр по тал телей стра меропри- и отработка радиоэлектронике 1998 науки ятия механизмов и связи (НЦ РЭС) года -пре- взаимодейст- акционерное зидента вия участни- общество Акаде- ков проекта "Информатика мии и вычислительная наук техника" (АО "ИВТ"), специ- альное конструк- торско-технологи- ческое бюро "Гранит" (СКТБ "Гранит"), акционерное обще- ство "Системотех- ника", фирма "ЮКОМ" и др. --------------------------------------------------------------------- Образование Министерство IV То же дирекции науки-Академия квартал основного наук Республики 1998 производства Казахстан года --------------------------------------------------------------------- 2. НИОКР Предпроектный АО "ИВТ" II 5,5 Республи- для орга-анализ и рас- квар- канский низации чет потребно- тал бюджет отечест- стей произ- 1998 (ст.28, венного водства. года "Ассигно- производ-Разработка вания на ства ПК конфигурации научные и КУВТ ПК и КУВТ исследо- вания") --------------------------------------------------------------------- Создание АО "ИВТ" -"- 46 Республи-Проект макета ПК и канский конфи- КУВТ для бюджет гурации средней школы (ст.28, (разработка, "Ассигно- тестирование, вания на обучение научные персонала) исследо- вания") --------------------------------------------------------------------- Разработка НЦ РЭС,АО "ИВТ" II 63 То же Проект проекта квар- и кон- опытно-про- тал струк- мышленного 1998 торская производства года докумен- ПК и КУВТ тация (2КУВТ/день) --------------------------------------------------------------------- Разработка НЦ РЭС,АО "ИВТ" IV 160 Республи- проекта квар- канский основного тал бюджет производства 1998 (ст.28,30) (местонахождение, года база, производ- ственные площади и т.п.) --------------------------------------------------------------------- 3. Науч- Разработка АО "ИВТ" II 19 Республи- ное и и совершенст- квар- канский научно- вование базо- тал бюджет техничес-вых платформ 1998 (ст.28) кое КУВТ (ЛВС+ года Республи- сопровож-учительский 1999- канский дение ПК с Интернет 2002 бюджет производ- 1Р адресом) года ства -------------------------------------------------------------------- Разработка НЦ РЭС,АО "ИВТ" II 14 Республи- технологий квар- канский опытно-про- тал бюджет мышленного 1998 (ст.28,30) производ- года ства (вход- ной контроль, тестирование ГК и КУВТ, загрузка программного обеспечения, генерация сетевых операционных систем и программ для создания базы данных, хранимых в серверах) -------------------------------------------------------------------- Комплекс АО "ИВТ" -"- 12 Республи- По работ по канский мере обеспечению бюджет раз- совместимости (ст.28) вития элементной КУВТ базы и систем- ПК ного програм- много обеспечения -------------------------------------------------------------------- Оптимизация То же 1998 15 Республи- систем сете- год канский вого програм- 1999- бюджет много обеспе- 2002 (ст.28) чения, разра- годы Республи- ботка и вне- канский дрение систем бюджет* удаленного администри- рования компьютерных сетей --------------------------------------------------------------------- Комплекс работ То же -"- 38 Республи- То же по обеспечению канский совместимости бюджет прикладного, (ст.28) системного и Республи- сетевого програм- канский много обеспечения бюджет* с компьютерной электроникой, разработка стан- дартных драйверов для казахских шрифтов -------------------------------------------------------------------- Анализ надеж- То же -"- 72 Республи- Га- ности, отказов канский ран- и помехоустой- бюджет тийный чивости ПК и (ст.28) срок КУВТ, ремонт Республи- 2 и обслуживание канский года КУВТ бюджет* --------------------------------------------------------------------- Комплекс работ То же 1999- Республи- Модер- по разработке 2002 канский низа- новых, развитию годы бюджет* ция и модернизации через ПК, КУВТ и систем 5 лет коммуникации --------------------------------------------------------------------- 4. Обу- Подготовка То же IV 74 Республи- чение, системных квар- канский подготов-администраторов тал бюджет ка и сетей, 1998 (ст.28) перепод- программистов, года Республи- готовка электронщиков 1999- канский кадров для региональных 2002 бюджет* центров годы --------------------------------------------------------------------- Подготовка НЦ РЭС,АО "ИВТ" III 13,5 Республи- и обучение квар- канский персонала тал бюджет для промышлен- 1998 (ст.28,30) ного производства года Республи- ПК и КУВТ 1 квар- канский тал бюджет* 1999 (ст.28) года --------------------------------------------------------------------- 5. Соз- Комплектация, То же IV 920 Республи- дание подготовка квар- канский опытно- производственных тал бюджет промыш- помещений и 1998 (ст.28) ленного монтаж года произ- оборудования водства ПК и КУВТ -------------------------------------------------------------------- Пробный запуск То же -"- 80 То же производства и отработка технологии ПК и КУВТ -------------------------------------------------------------------- Выход на То же -"- 250 То же проектную мощность -------------------------------------------------------------------- Поставка То же 1999 5400 Республи- мультимедийных 2000 5400 канский ПК (26400 ед.) 2001 5400 бюджет* КУВТ (1760 шт.)**: 2002 5400 ПК-6600 шт.,КУВТ-440 годы ПК-6600 шт.,КУВТ-440 ПК-6600 шт.,КУВТ-440 ПК-6600 шт.,КУВТ-440 -------------------------------------------------------------------- 6. Созда- Создание То же II 4350 То же дание основного квар- отечест- производства тал венного ПК и КУВТ 1999 сборочно- года производ- ства ПК и КУВТ -------------------------------------------------------------------- Пробный запуск То же III 150 То же серийного квар- производства тал 1999 года -------------------------------------------------------------------- Выход на То же -"- 600 То же проектную мощность -------------------------------------------------------------------- Серийная НЦ РЭС,АО "ИВТ" 1999 Республи- поставка***: 2000 канский ПК КУВТ 2001 бюджет* 15915 1061 2002 28770 1918 годы 21585 1439 18855 1257 -------------------------------------------------------------------- *Финансирование мероприятий в соответствии с Государственной программой Президента Республики Казахстан информатизации системы среднего образования Республики Казахстан предполагается осуществить за счет средств, выделяемых на приобретение ПК и КУВТ для средних школ, при условии победы в тендере. 
</w:t>
      </w:r>
      <w:r>
        <w:rPr>
          <w:rFonts w:ascii="Times New Roman"/>
          <w:b w:val="false"/>
          <w:i w:val="false"/>
          <w:color w:val="000000"/>
          <w:sz w:val="28"/>
        </w:rPr>
        <w:t xml:space="preserve">
**Показана номинальная мощность опытно-промышленного производства. Фактические поставки ПК и КУВТ будут осуществляться в соответствии с реальными объемами финансирования. ***Показана производительность, способная полностью удовлетворить до начала 2003 года потребность системы среднего образования Республики Казахстан в компьютерной технике. Фактические поставки ПК и КУВТ будут осуществляться в соответствии с реальными объемами финансирования. Блок 3. Нормативно-справочное обеспечение -------------------------------------------------------------------- Наимено-!Мероприятие ! Ответственный !Срок !Объем !Источник!Приме- вание ! ! !испол-!финан-!финанси-!чание раздела ! ! !нения !сиро- !рования ! ! ! ! !вания ! ! ! ! ! !(в тыс! ! ! ! ! !у.е.) ! ! -------------------------------------------------------------------- 1. Норма- Разработка Министерство 1998- В пре- Республи- тивно- стандартов образования, 1999 делах канский справоч- обучения по культуры и годы сметы бюджет ное информатике здравоохранения обеспече- с 7 по 11 ние класс учебно- педогогических процессов -------------------------------------------------------------------- Разработка То же -"- То же То же программ по информатике с 7 по 11 класс -------------------------------------------------------------------- Разработка То же -"- То же То же информационно- справочной системы "Школы РК" (контингент, адрес, тип, оснащение СВТ и др.) -------------------------------------------------------------------- Разработка То же -"- То же То же информационно- справочной системы по программно- педагогическим средствам -------------------------------------------------------------------- Разработка То же -"- То же То же санитарно- гигиенических норм и режима работы на персональных компьютерах и компьютерных классах --------------------------------------------------------------------- 2. Норма- Разработка НЦ РЭС,АО "ИВТ" II 14,5 Республи- тивно- технических квар- канский справоч- условий тал бюджет ное обес- и сертифика- 1998 (ст.28, печение ционных года 30) компьютер-требований ного на конфигурацию производ- КУВТ, алиментную ства базу, входной контроль, тестирование ПК, тестирование КУВТ, системное программное обеспечение прикладное программное обеспечение -------------------------------------------------------------------- Разработка То же III 35 То же стандартов квар- и тестов для тал системных 1998 администраторов, года операторов, электронщиков, специалистов по сборке и наладке ЭВТ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