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878" w14:textId="21e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расследований Министерства юстиции Республики Казахстан и его 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N 289 Утратило силу - постановлением Правительства РК от 5 июля 1999 г. N 931 ~P990931.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05.07.1999 </w:t>
      </w:r>
      <w:r>
        <w:rPr>
          <w:rFonts w:ascii="Times New Roman"/>
          <w:b w:val="false"/>
          <w:i w:val="false"/>
          <w:color w:val="ff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Уголовно-процессуального кодекса Республики Казахстан и Закона Республики Казахстан "О введении в действие Уголовно-процессуального кодекса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Департаменте расследований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Департамента расследований Министерства юстиции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1998 г. N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о Департаменте расследований Министерства юстиции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Миссия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Департамента - осуществление уголовного преследования по делам о преступлениях против правосудия, а также по делам, связанным с нарушениями порядка исполнения судебных решений.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расследований Министерства юстиции Республики Казахстан (далее-Департамент) является ведомством Республики Казахстан, осуществляющим в установленном законом порядке и в пределах предоставленных полномочий уголовное преследование по делам о преступлениях, связанных с проявлением неуважения к суду и нарушениями порядка исполнения судебных решений, а также специальные исполнительные и контрольно-надзорные функции и межотраслевую координацию.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законами, актами Президента и Правительства Республики Казахстан и иными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и расходов на содержание аппарата Департамента осуществляется за счет средств республиканского бюджета и других источников, не запрещенных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численность Департамента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Департамента определяется Правительством и предусматривает наличие в центральном аппарате Департамента управлений, отделов, а также его территориальных управлений, обеспечивающих проведение дознания, оперативно-розыскной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 иных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является юридическим лицом, имеет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изображением Государственного герба Республики Казахстан и своим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наименованием на государственном языке, печатные фирменные бланки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реквизиты, предусмотренные и не запрещенные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2. Приоритеты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Приоритетами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ущерба,причиненного преступлениями;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следственной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3.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пресечение и расследование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ущерба, причиненного преступлениями физическим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а также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оперативными службами МВД, КНБ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органами, эффективное использование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оперативно-розыскной деятельности при расследовании уголовных дел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скрывшихся преступников.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4.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преступлений, подследственных органам дознания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процессуального контроля за расследованием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производстве уголовных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возмещению ущерба, причиненного преступлениями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работников Департамента, выявление, обобщение и внедрение в следственную практику положительного опыта в расследовании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расстановка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совершенствованию структуры, нормативов штатной численности Департамента и обеспечению организационной и компьютерной техникой, а также о мерах социальной защиты дознавателей и их личной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разрешение в установленном порядке относящихся к компетенции Департамента писем, заявлений, жалоб и обращений;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статистических отчетов;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организационно-методического руководства деятельностью органов дознания юстиции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5. Организация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осуществляет свою деятельность на принципах законности, уважения и соблюдения прав и свобод человека и гражданина, взаимодействие и сотрудничество с правоохранительными и другими государственными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возглавляет Директор, назначаемый на должность и освобождаемый от должности Правительством Республики Казахстан по представлению Министра юстиции Республики Казахстан.Директор Департамента имеет заместителей, назначаемых на должность и освобождаемых от должности Министром юстиции по представлению Директора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исполнения служебных обязанностей работниками Департамента регулируется Положением о прохождении службы в органах дознания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Директор Департамента: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Департаментом, несет ответственность за организацию работы в нем и обеспечение законности при расследовании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работниками Департамента, обеспечивает контроль за исполнением работниками возложенных на них служебных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приема и увольнения кадров, принимает меры к созданию надлежащих условий труда и быта сотрудников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и получает информацию, необходимую для реализации возложенных на Департамент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все полномочия, предусмотренные Уголовно-процессуальным кодексом Республики Казахстан, принимает меры к наиболее полному, всестороннему и объективному производству дознания по уголовным делам;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поручения работникам Департамента о расследовании дел, независимо от распределения служебных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оперативные совещания, заслушивает сообщения, отчеты и объяснения работников Департамента, организует семинары, зачеты и другие формы занятий, издает приказы, распоряжения и указания;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исполнением приказов и указаний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юстиции, а также решений коллегии и оперативных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жалобы на действия дознавателей, начальников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отделов и управлений в пределах своей компетенции, назначает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государственными органами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со структурными и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6. Территориальные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Департамента 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Территориальные управления Департамента создаются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юстиции для реализации возложенных на Департамент задач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Управления имеют свои наименования, печати, штампы,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фирменные бланки и другие реквизиты, не запрещенные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Структура и штатная численность управлений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Министром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Управления в своей служебной деятельности независимы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юстиции на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Управления юстиции на местах занимаются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материально-техническим и нормативным обеспечением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Департамента, участвуют в подборе кандидатов на службу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дознания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Положение о территориальных управлениях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расследований утверждается Министром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7. Взаимодействие и сотрудничество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Взаимодействие и сотрудничество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правоохранительными органами определяются законодательством,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совместными приказами руководителей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8. Контроль за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деятельностью Департамента и его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осуществляет Министр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1998 г. N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Департамента расследований Министерства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организации 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Контрольно-методическое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управления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