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1da3" w14:textId="ac81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16 января 1998 г.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апреля 1998 г. № 281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Внести в постановление Правительства Республики Казахстан от 16 января 1998 г. №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1998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законопроектных работ Правительства Республики Казахстан на 1998 год, утвержденный указанным постановлением, дополнить строкой, порядковый номер 41а,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"41а Об оценочной Минюст июль август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деятельности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Республике Казахстан 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