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7d51" w14:textId="37c7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переговоров по внесению изменений и дополнений в Договор о займе, относящийся к выплате возмещения за приобретение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1998 г. N 276. Утратило силу - постановлением Правительства РК от 10 сентября 1999 г. N 1359 ~P991359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поступлений в доход республиканского бюджета денежных средств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Государственному комитету Республики Казахстан по инвестициям совместно с Министерством финансов Республики Казахстан с участием акционерных обществ "Тенгизмунайгаз" и "Казахойл" провести переговоры с партнерством с ограниченной ответственностью "Тенгизшевройл" и компанией "Трансошен Шеврон Компани" о внесении изменений и дополнений в Договор о займе, относящийся к выплате возмещения за приобретение в Республике Казахстан от 2 апреля 1993 года, обеспечивающих переход прав требования кредиторов к государству в лице Министерства финансов Республики Казахстан с целью поступления средств по указанному займу (в том числе процентов)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после подписания сторонами в соответствии с пунктом 1 настоящего постановления соответствующих изменений и дополнений обеспечить контроль за полным и своевременным поступлением в бюджет средств по указанному займу.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