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d4ed9" w14:textId="44d4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фонда государственного социального страхования Республики Казахстан на 1998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1998 г. N 260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бюджет Фонда государственного социального страхования Республики Казахстан на 1998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доходам - 7020,0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расходам - 7020,0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фонда государственного социального страхования Республики Казахстан на 1998 год формируются за счет обязательных страховых взносов юридических и физических лиц, занимающихся предпринимательской и иной деятельностью без образования юридического лица, и иных источников, предусмотренных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труда и социальной защиты населения Республики Казахстан централизовывать остатки средств, поступающих в Фонд государственного социального страхования по областям, городам Акмолы и Алматы после произведенных выплат пособий, указанных в приложении к настоящему постановлению, для последующего их перераспределения по регионам.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труда и социальной защиты населения Республики Казахстан обеспечить целевое использование средств фонда государственного социального страхования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Налоговому комитету Министерства финансов Республики Казахстан обеспечить полный и своевременный сбор страховых взносов в Фонд государственного социального страхования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труда и социальной защиты населения, Министерству финансов, Агентству по стратегическому планированию и реформам, Фонду обязательного медицинского страхования при Правительстве Республики Казахстан в срок до 1 мая 1998 года внести предложения в Правительство Республики Казахстан по реформированию системы оплаты листков нетрудоспособности.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25 марта 1998 г. N 260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БЮДЖЕТ ФОНДА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ГОСУДАРСТВЕННОГО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 НА 1998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млн.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Отчисления обязательных страховых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юридических и физических лиц, занимающихся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предпринимательской и иной деятельностью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образования юридического лица.                       7020,0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 ДОХОДОВ                                        7020,0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РАСХОДЫ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Пособия по временной нетрудоспособности              3150,1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Пособия по беременности и родам                      3427,4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Пособия при рождении ребенка                          170,9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Пособия на погребение                                 171,6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Оздоровительные услуги                                100,0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ИТОГО РАСХОДОВ                                       7020,0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